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5971" w14:textId="eed5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Торгай Джангельдинского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28 февраля 2014 года № 146. Зарегистрировано Департаментом юстиции Костанайской области 10 апреля 2014 года № 4579. Утратило силу решением маслихата Джангельдинского района Костанайской области от 31 мая 2022 года № 110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31.05.2022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маслихат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Торгай Джангельдинского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Торгай Джангельдинского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Джангельдинского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Нұрмұханбетұлы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акима села Торгай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М. Искаков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Торгай Джангельдинского района 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Торгай Джангельдинского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 Джангельдинского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Торгай Джангельдинского 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 Торгай Джангельдинского района Костанайской области (далее – села Торгай).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(далее – раздельный сход) на территории села Торгай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Торгай.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Джангельдинского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Торгай организуется акимом села Торгай.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Торгай,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Торгай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Торгай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Торгай для участия в сходе местного сообщества выдвигаются участниками раздельного схода в соответствии с количественным составом утвержденным Джангельдинским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Джангельдинского района Костанайской области 20.04.2017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Торгай.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