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c147" w14:textId="993c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Владимировского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2014 года № 175. Зарегистрировано Департаментом юстиции Костанайской области 18 апреля 2014 года № 4618.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Владимировского сельского округа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Владимировского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Костанайского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Владимировского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Костанайского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Б. Распаев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Владимировского сельского округа Костанайского 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Владимировского сельского округа Костанайского района Костанайской области (далее - Владимировский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Владимировского сельского округа.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Владимировского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Владимировского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Владимировского сельского округа организуется акимом Владимировского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Владимировского сельского округа, имеющих право в нем участвовать.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Владимировского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Владимировского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Владимировского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Костанайским районным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Владимировского сельского округа.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Владимировского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Костанайского района Костанайской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Владимировского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Владимировка Владимировского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Сормовка Владимировского 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