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d085" w14:textId="8ebd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Большеизюмовского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177. Зарегистрировано Департаментом юстиции Северо-Казахстанской области 20 июня 2014 года N 2825. Утратило силу решением маслихата Тайыншинского района Северо-Казахстанской области от 4 декабря 2019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Большеизюмовского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Большеизюмовского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177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Большеизюмовского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4"/>
        <w:gridCol w:w="6686"/>
      </w:tblGrid>
      <w:tr>
        <w:trPr>
          <w:trHeight w:val="30" w:hRule="atLeast"/>
        </w:trPr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Большеизюмовского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Большой Изюм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Новоприречное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Северное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Терновка Большеизюмовского сельского округа Тайыншинского района Северо-Казахстанской области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Большеизюмовского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Большеизюмовского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Большеизюмовского сельского округа Тайыншинского района Северо-Казахстанской области.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Большеизюмовского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Большеизюмовского сельского округа Тайыншинского района Северо-Казахстанской области.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Большой Изюм, Новоприречное, Северное, Октябрьское, Терновка Тайыншинского района Северо-Казахстанской области организуется акимом Большеизюмовского сельского округа Тайыншинского района Северо-Казахстанской области.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Большеизюмовского сельского округа Тайыншинского района Северо-Казахстанской области, имеющих право в нем участвовать.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Большеизюмовского сельского округа Тайыншинского района Северо-Казахстанской области или уполномоченным им лицом.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Большеизюмовского сельского округа Тайыншинского района Северо-Казахстанской области или уполномоченное им лицо.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Большеизюмовского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Большеизюмовского сельского округа Тайыншинского района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