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6f65" w14:textId="eb56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нормы бюджетных субсидий на частичное возмещение стоимости затрат на закладку и выращивание многолетних насаждений плодово-ягодных культур и винограда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16 сентября 2014 года № 295. Зарегистрировано Департаментом юстиции Южно-Казахстанской области 23 сентября 2014 года № 2806. Утратило силу постановлением акимата Южно-Казахстанской области от 21 июля 2015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21.07.2015 № 224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июня 2014 года № 695 «Об утверждении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нормы бюджетных субсидий на частичное возмещение стоимости затрат на закладку и выращивание многолетних насаждений плодово-ягодных культур и винограда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сельского хозяйства Южно-Казахстанской области»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Оспанова Б.С.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Мамытбеков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16.09.2014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 от 16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295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Нормы бюджетных субсидий на частичное возмещение стоимости затрат на закладку и выращивание многолетних насаждений плодово-ягодных культур и винограда,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042"/>
        <w:gridCol w:w="774"/>
        <w:gridCol w:w="142"/>
        <w:gridCol w:w="506"/>
        <w:gridCol w:w="380"/>
        <w:gridCol w:w="772"/>
        <w:gridCol w:w="620"/>
        <w:gridCol w:w="505"/>
        <w:gridCol w:w="3"/>
        <w:gridCol w:w="775"/>
        <w:gridCol w:w="338"/>
        <w:gridCol w:w="505"/>
        <w:gridCol w:w="430"/>
        <w:gridCol w:w="379"/>
        <w:gridCol w:w="501"/>
        <w:gridCol w:w="11"/>
        <w:gridCol w:w="3"/>
        <w:gridCol w:w="494"/>
        <w:gridCol w:w="773"/>
        <w:gridCol w:w="338"/>
        <w:gridCol w:w="506"/>
        <w:gridCol w:w="581"/>
        <w:gridCol w:w="772"/>
        <w:gridCol w:w="406"/>
        <w:gridCol w:w="505"/>
        <w:gridCol w:w="3"/>
        <w:gridCol w:w="775"/>
      </w:tblGrid>
      <w:tr>
        <w:trPr>
          <w:trHeight w:val="315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культур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посадки, метр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саженцев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саженца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закладку и выращивание 1 вегетации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вегетация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вегетация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вегетация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закладку и выращивание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 с установкой шпаллер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насаждения плодово-ягодных культур:</w:t>
            </w:r>
          </w:p>
        </w:tc>
      </w:tr>
      <w:tr>
        <w:trPr>
          <w:trHeight w:val="27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1 246 849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1 982 060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792 824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1 252 209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500 884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1 312 413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1 252 209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500 884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1 312 413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15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 и черешня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1 252 209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500 884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1 312 413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1 272 397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508 959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1 490 522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1 224 603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489 841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1 508 095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1 966 895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786 758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1 576 796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2 035 596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814 238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1 628 142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2 086 942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834 777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1 731 142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2 189 942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875 977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2 014 842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805 937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1 638 442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2 097 242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838 897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4х2,5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1 628 142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2 086 942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834 777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1 731 142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2 189 942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875 977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1 750 225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883 610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1 878 975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2 337 775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4х1,25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2 102 106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840 842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2 708 906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1 083 562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2 308 106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2 914 906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1 165 962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2 327 566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2 963 966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1 185 586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2 585 066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3 221 466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1 288 586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3,5х0,8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2 937 572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3 688 524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1 475 410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3 305 491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4 056 443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1 622 577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2 456 265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3 092 665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1 237 066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2 750 536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3 386 936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1 354 774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3,5х1,25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2 250 419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2 886 819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1 154 728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2 485 877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3 122 277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1 248 911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3,3х1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книп-баум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2 830 721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3 467 121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1 386 848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насаждения винограда (с установкой шпалер во второй год):</w:t>
            </w:r>
          </w:p>
        </w:tc>
      </w:tr>
      <w:tr>
        <w:trPr>
          <w:trHeight w:val="345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631 570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3х1,75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3х1,5, 2,25х2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2,25х1,75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668 568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3х1,25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1 750 523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2,25х1,25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1 865 059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2,25х0,8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1 979 492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791 797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Заложенные по традиционной технологии в 2011 году: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Косточковые сады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Семечковые сады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162 920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Яблони сорта «Апорт» (без учета затрат на систему капельного орошения):</w:t>
            </w:r>
          </w:p>
        </w:tc>
      </w:tr>
      <w:tr>
        <w:trPr>
          <w:trHeight w:val="72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посадки, 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Закладка и выращивание (1 вегетация)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вегетация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вегетация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вегетация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вегетация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вегетация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вегетация</w:t>
            </w:r>
          </w:p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(30%)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(30%)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(30%)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(30%)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(30%)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(30%)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(30%)</w:t>
            </w:r>
          </w:p>
        </w:tc>
      </w:tr>
      <w:tr>
        <w:trPr>
          <w:trHeight w:val="5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8x6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