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275a" w14:textId="6d12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20 декабря 2013 года № 22/122-V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 июня 2014 года № 28/161-V. Зарегистрировано Департаментом юстиции Южно-Казахстанской области 9 июня 2014 года № 2689. Утратило силу в связи с истечением срока применения - (письмо маслихата города Туркестан Южно-Казахстанской области от 31 декабря 2014 года № 01-10/329)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города Туркестан Южно-Казахстанской области от 31.12.2014 № 01-10/329).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№ 27/213-V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2665,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2013 года № 22/122-V «О городском бюджете на 2014-2016 годы» (зарегистрировано в Реестре государственной регистрации нормативных правовых актов за № 2477, опубликовано 22 января 2014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2014-2016 годы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22 359 394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1 630 994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20 685 795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22 382 622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46 173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46 173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88 257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3 730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69 763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 Турды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Рысбеков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июня 2014 года № 28/161-V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49"/>
        <w:gridCol w:w="668"/>
        <w:gridCol w:w="8120"/>
        <w:gridCol w:w="21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22 359 394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1 630 994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502 342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219 114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190 122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20 685 795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20 685 795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20 685 795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788"/>
        <w:gridCol w:w="769"/>
        <w:gridCol w:w="7161"/>
        <w:gridCol w:w="22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22 382 622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423 624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379 651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141 406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102 988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213 246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35 292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45 197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14 448 868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1 618 215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227 056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1 391 159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9 941 028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9 938 033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9 787 785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2 889 625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441 731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2 447 894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2 447 894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890 537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836 271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807 856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526 157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54 266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3 244 074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662 646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74 121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2 250 437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2 250 437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1 716 779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330 991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97 507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туризма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798 516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798 516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-88 257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