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a603" w14:textId="8ffa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Алмасай Алмасайского сельского округа Уланского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Алмасайского сельского округа Уланского района Восточно-Казахстанской области от 13 июня 2014 года № 4. Зарегистрировано Департаментом юстиции Восточно-Казахстанской области 30 июня 2014 года № 3390. Утратило силу - решением акима Алмасайского сельского округа Уланского района Восточно-Казахстанской области от 23 ноября 2015 года № 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Алмасайского сельского округа Уланского района Восточно-Казахстанской области от 23.11.2015 № 05 (вводится в действие по истечении десяти календарных дней после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 и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исполняющего обязанности руководителя Уланской районной территориальной инспекции комитета ветеринарного контроля и надзора от 19 мая 2014 года № 174 аким Алмасайского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селе Алмасай Алмасайского сельского округа Уланского района в связи с выявлением заболевания бруцеллеза крупно-рогатого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Рекомендовать заведующему ветеринарного пункта Алмасайского сельского округа КГП "Ұлан мал дәрігері" А. Аубакирову организовать и провести </w:t>
      </w:r>
      <w:r>
        <w:rPr>
          <w:rFonts w:ascii="Times New Roman"/>
          <w:b w:val="false"/>
          <w:i w:val="false"/>
          <w:color w:val="000000"/>
          <w:sz w:val="28"/>
        </w:rPr>
        <w:t>соответствующие мероприятия</w:t>
      </w:r>
      <w:r>
        <w:rPr>
          <w:rFonts w:ascii="Times New Roman"/>
          <w:b w:val="false"/>
          <w:i w:val="false"/>
          <w:color w:val="000000"/>
          <w:sz w:val="28"/>
        </w:rPr>
        <w:t>, вытекающие из данного решения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Алмасайского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