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568d" w14:textId="0d05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20 декабря 2013 года № 20-1 "Об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13 октября 2014 года № 27-4. Зарегистрировано Департаментом юстиции Западно-Казахстанской области 27 октября 2014 года № 3671. Утратило силу решением Жанибекского районного маслихата Западно-Казахстанской области от 4 марта 2020 года № 40-6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40-6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социальной защите участников, инвалидов Великой Отечественной войны и лиц, приравненных к ним",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20 декабря 2013 года № 20-1 "Об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района" (зарегистрированное в Реестре государственной регистрации нормативных правовых актов за № 3414, опубликованное 24 января 2014 года в газете "Шұғыла")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Жанибекского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 коммунальные расходы в размере 5 МРП и лицам, приравненным по льготам и гарантиям к участникам и инвалидам Великой Отечественной войны в размере 3 МРП;";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Жанибекского районного маслихата (председатель комиссии Т. Умутаева).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Жанибекского районного маслихата (Н. Уалиева)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"Әділет".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_________________Б. Мәкен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15.10.2014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9"/>
        <w:gridCol w:w="12031"/>
      </w:tblGrid>
      <w:tr>
        <w:trPr>
          <w:trHeight w:val="30" w:hRule="atLeast"/>
        </w:trPr>
        <w:tc>
          <w:tcPr>
            <w:tcW w:w="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октября 2014 года № 27-4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оказания социальной помощи, установления размеров и определения перечня отдельных категорий нуждающихся граждан Жанибекского района</w:t>
            </w:r>
          </w:p>
          <w:bookmarkEnd w:id="9"/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для отдельно взятой категории получателей к памятным датам и праздничным дням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0831"/>
        <w:gridCol w:w="1117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время;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семьи лиц, погибших при ликвидации последствий катастрофы на Чернобыльской АЭС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"/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"/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Гражданам, ставшим инвалидами вследствие ядерных испытаний на испытательном ядерном полигоне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8"/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инвалиды до 18 лет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 – Чернобыльская атомная электростанция.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