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cf66" w14:textId="e3bc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26 декабря 2013 года № 20-3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10 октября 2014 года № 27-2. Зарегистрировано Департаментом юстиции Западно-Казахстанской области 23 октября 2014 года № 3663. Утратило силу решением Таскалинского районного маслихата Западно-Казахстанской области от 16 марта 2015 года № 30-7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16.03.2015 № 30-7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 декабря 2013 года № 20-3 "О районном бюджете на 2014-2016 годы" (зарегистрированное в реестре государственной регистрации нормативных правовых актов за № 3395, опубликованное 31 января 2014 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2 036 377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1 713 224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2 035 767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88 722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88 112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88 112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целевые трансферты и бюджетные кредиты – 312 840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"Реконструкция водопровода села Амангельды Таскалинского района Западно-Казахстанской области" – 8 617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"Реконструкция водопровода села Мерей Таскалинского района Западно-Казахстанской области" 7 111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2014 год в размере 5 628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Таскалинского районного маслихата (Г. Сагатова)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Фролов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20-3</w:t>
            </w:r>
          </w:p>
          <w:bookmarkEnd w:id="3"/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239"/>
        <w:gridCol w:w="798"/>
        <w:gridCol w:w="175"/>
        <w:gridCol w:w="5387"/>
        <w:gridCol w:w="3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6102"/>
        <w:gridCol w:w="1902"/>
        <w:gridCol w:w="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