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71e" w14:textId="8ac0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12 ноября 2015 года № а-10/218. Зарегистрировано Департаментом юстиции Акмолинской области 30 ноября 2015 года № 5104. Утратило силу постановлением акимата Енбекшильдерского района Акмолинской области от 8 апреля 2016 года № а-4/63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а-4/63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группам, проживающим на территории Енбекшильдерского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