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48c" w14:textId="a969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 страховщиком, агентом и обществом информации и документов, необходимых для осуществления им своих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мая 2015 года № 215. Зарегистрировано Департаментом юстиции Алматинской области 18 июня 2015 года № 3236. Утратило силу постановлением акимата Алматинской области от 30 сентября 2024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Алматинской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следующие формы, предоставляемой информации и документов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страховщика и общества взаимного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информации и документы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страхователем -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отдела сельского хозяйства,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страховщиком и обществом взаимного страхования – еженедельно агенту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(городскому) отделу сельского хозяйства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агентом – еженедельно государственному учреждению "Управление сельского хозяйства Алматинской области"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районному (городскому) отделу сельского хозяйства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"18" мая 2015 года № 215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районного (городского) отдела сельского хозяйства _______________от _________________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в растениеводстве от "___" ___________ 201_ года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 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страхователя) (подпись, Ф.И.О.)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(число, месяц, год)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мая 2015 года № 215 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 года)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9"/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  <w:bookmarkEnd w:id="11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гре-чиха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зерно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га</w:t>
            </w:r>
          </w:p>
          <w:bookmarkEnd w:id="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подсол-нечник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руководителя) (подпись)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Алматинской области от "18" мая 2015 года № 215 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 __________20_____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23"/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  <w:bookmarkEnd w:id="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руководителя) (подпись)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"18" мая 2015 года № 215</w:t>
            </w:r>
          </w:p>
        </w:tc>
      </w:tr>
    </w:tbl>
    <w:bookmarkStart w:name="z8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 (города)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 20_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подлежащие страхованию,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страховойпремий по договорам со страхова-телями,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 Подпись 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от "18" мая 2015 года № 215</w:t>
            </w:r>
          </w:p>
        </w:tc>
      </w:tr>
    </w:tbl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(города),</w:t>
      </w:r>
      <w:r>
        <w:br/>
      </w:r>
      <w:r>
        <w:rPr>
          <w:rFonts w:ascii="Times New Roman"/>
          <w:b/>
          <w:i w:val="false"/>
          <w:color w:val="000000"/>
        </w:rPr>
        <w:t>и страхователей по состоянию на ____________ 20___ года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частич-ная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частич-ная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частич-ная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частич-ная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  <w:bookmarkEnd w:id="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 _______________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акимата Алматинской области от "18" мая 2015 года № 215 </w:t>
            </w:r>
          </w:p>
        </w:tc>
      </w:tr>
    </w:tbl>
    <w:bookmarkStart w:name="z1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</w:t>
      </w:r>
      <w:r>
        <w:br/>
      </w:r>
      <w:r>
        <w:rPr>
          <w:rFonts w:ascii="Times New Roman"/>
          <w:b/>
          <w:i w:val="false"/>
          <w:color w:val="000000"/>
        </w:rPr>
        <w:t>по договорам обязательного страхования в растениеводстве,</w:t>
      </w:r>
      <w:r>
        <w:br/>
      </w:r>
      <w:r>
        <w:rPr>
          <w:rFonts w:ascii="Times New Roman"/>
          <w:b/>
          <w:i w:val="false"/>
          <w:color w:val="000000"/>
        </w:rPr>
        <w:t>заключенным в 20__ году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 20___ 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страховщиками или обществами взаимного страхования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5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страховщику или обществу взаимного страхования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