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9d2b" w14:textId="3279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района Т.Рыскулова Жамбылской области от 25 декабря 2015 года № 39-4. Зарегистрировано Департаментом юстиции Жамбылской области 29 декабря 2015 года № 2881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6 382 116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925 004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5 520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5 444 506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8 166 611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43 493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57 267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13 774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1 827 988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1 827 988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57 267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13 774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1 784 495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района Т. Рыскулова Жамбылской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43-4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12.05.2016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07.06.2016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19.07.2016 </w:t>
      </w:r>
      <w:r>
        <w:rPr>
          <w:rFonts w:ascii="Times New Roman"/>
          <w:b w:val="false"/>
          <w:i w:val="false"/>
          <w:color w:val="ff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19.10.2016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30.11.2016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объем субвенции передаваемые из областного бюджета бюджету района на 2016 год в размере 2 958 057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2016-2018 годы предусмотреть средства на выплату надбавки к заработной плате специалистам государственных учреждений и организаций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сумму резервного фонда местного исполнительного органа в размере 15 000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 развития, направленных на реализацию инвестиционных проектов предусмотренных в бюджете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программ, не подлежащих секвестру в процессе исполнения бюджета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объем доходов, поступивщих в Национальный фонд Республики Казахстан от продажи участков земли сельскохозяйственного назначения, предусмотренных в бюджете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бюджетные программы сельских округов, предусмотренных в бюджете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Султанбаев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25 декабря 2015 года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района Т. Рыскулова Жамбылской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выщестоящий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2003"/>
        <w:gridCol w:w="1508"/>
        <w:gridCol w:w="2429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070"/>
        <w:gridCol w:w="1070"/>
        <w:gridCol w:w="4065"/>
        <w:gridCol w:w="5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1706"/>
        <w:gridCol w:w="52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969"/>
        <w:gridCol w:w="1969"/>
        <w:gridCol w:w="2455"/>
        <w:gridCol w:w="4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25 декабря 2015 года</w:t>
            </w:r>
          </w:p>
        </w:tc>
      </w:tr>
    </w:tbl>
    <w:bookmarkStart w:name="z2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2"/>
        <w:gridCol w:w="2725"/>
        <w:gridCol w:w="2053"/>
        <w:gridCol w:w="3305"/>
        <w:gridCol w:w="21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95"/>
        <w:gridCol w:w="1195"/>
        <w:gridCol w:w="4538"/>
        <w:gridCol w:w="41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4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885"/>
        <w:gridCol w:w="2173"/>
        <w:gridCol w:w="2290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7"/>
        <w:gridCol w:w="2727"/>
        <w:gridCol w:w="2054"/>
        <w:gridCol w:w="2165"/>
        <w:gridCol w:w="2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25 декабря 2015 года</w:t>
            </w:r>
          </w:p>
        </w:tc>
      </w:tr>
    </w:tbl>
    <w:bookmarkStart w:name="z5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627"/>
        <w:gridCol w:w="1979"/>
        <w:gridCol w:w="3186"/>
        <w:gridCol w:w="25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523"/>
        <w:gridCol w:w="1523"/>
        <w:gridCol w:w="5784"/>
        <w:gridCol w:w="1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3004"/>
        <w:gridCol w:w="2263"/>
        <w:gridCol w:w="2385"/>
        <w:gridCol w:w="23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7"/>
        <w:gridCol w:w="2727"/>
        <w:gridCol w:w="2054"/>
        <w:gridCol w:w="2165"/>
        <w:gridCol w:w="2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</w:p>
        </w:tc>
      </w:tr>
    </w:tbl>
    <w:bookmarkStart w:name="z7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2708"/>
        <w:gridCol w:w="2708"/>
        <w:gridCol w:w="49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</w:p>
        </w:tc>
      </w:tr>
    </w:tbl>
    <w:bookmarkStart w:name="z7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2016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39-4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</w:p>
        </w:tc>
      </w:tr>
    </w:tbl>
    <w:bookmarkStart w:name="z7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доходов, поступивщих в Национальный фонд Республики Казахстан от продажи участков земли сельскохяйственного назначения, предусмотренных в бюджете района на 2016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2"/>
        <w:gridCol w:w="2902"/>
        <w:gridCol w:w="2045"/>
        <w:gridCol w:w="2481"/>
        <w:gridCol w:w="1970"/>
      </w:tblGrid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продажи участков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 № 39-4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</w:p>
        </w:tc>
      </w:tr>
    </w:tbl>
    <w:bookmarkStart w:name="z7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2016 год по сельским округам района Т. Рыскулова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– в редакции решения маслихата района Т. Рыскулова Жамбылской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749"/>
        <w:gridCol w:w="1820"/>
        <w:gridCol w:w="1006"/>
        <w:gridCol w:w="1729"/>
        <w:gridCol w:w="1006"/>
        <w:gridCol w:w="1006"/>
        <w:gridCol w:w="1006"/>
        <w:gridCol w:w="1074"/>
        <w:gridCol w:w="1660"/>
        <w:gridCol w:w="921"/>
      </w:tblGrid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Куланского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Луговского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Каракыстакского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Жанатурмысского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Кокдоненского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Когершинского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Кумарыкского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Новосельского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Акыртюбинского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Орнекского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Теренозекского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Каиндинского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