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1b7" w14:textId="cbe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марта 2015 года № 395. Зарегистрировано Департаментом юстиции Костанайской области 26 марта 2015 года № 5467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15359455,0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11185797,0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2188862,0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1948367,0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15436416,3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-169131,3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169131,3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99"/>
        <w:gridCol w:w="449"/>
        <w:gridCol w:w="7792"/>
        <w:gridCol w:w="23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15359455,0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7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1"/>
        <w:gridCol w:w="1018"/>
        <w:gridCol w:w="1018"/>
        <w:gridCol w:w="5450"/>
        <w:gridCol w:w="29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15436416,3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217923,0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4224755,2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767437,0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767437,0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642519,0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2747423,5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2636102,0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709894,7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509886,7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404886,7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818053,2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618978,2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618978,2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103629,2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9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184862,0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790480,1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197942,3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183647,3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304142,2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282612,7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215136,7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652954,8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318466,0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134608,8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33465,9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395755,2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596849,9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589405,9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395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Горняцкий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82"/>
        <w:gridCol w:w="751"/>
        <w:gridCol w:w="751"/>
        <w:gridCol w:w="7020"/>
        <w:gridCol w:w="21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395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Качар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82"/>
        <w:gridCol w:w="751"/>
        <w:gridCol w:w="751"/>
        <w:gridCol w:w="7085"/>
        <w:gridCol w:w="205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10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0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