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98b7" w14:textId="3df9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2014 года № 278 "О районном бюджете Амангельдинского района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29 мая 2015 года № 324. Зарегистрировано Департаментом юстиции Костанайской области 4 июня 2015 года № 5643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278 «О районном бюджете Амангельдинского района на 2015-2017 годы» (зарегистрировано в Реестре государственной регистрации нормативных правовых актов № 5279, опубликовано 16 января 2015 года в газете «Аманкелді арайы»)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бюджет Амангельдинского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1721404,0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187900,0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1528359,0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- 1734166,0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1588,0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8919,0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7331,0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-14350,0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14350,0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– 78395,0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«2-2. На оплату широкополосного Интернета в рамках программы системы электронного обучения – 4632,0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Ташимов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Саматов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Амангельдинского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М. Сакетов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2015 года № 324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278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733"/>
        <w:gridCol w:w="733"/>
        <w:gridCol w:w="6913"/>
        <w:gridCol w:w="22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1721404,0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89219,0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89219,0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73715,0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73715,0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1528359,0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1528359,0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1528359,0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733"/>
        <w:gridCol w:w="733"/>
        <w:gridCol w:w="6913"/>
        <w:gridCol w:w="22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1734166,0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213335,5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173521,0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72037,0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71337,0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89632,0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89632,0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11243,3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19594,5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13358,1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13358,1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6236,4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6236,4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1091504,3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60529,0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31792,0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957121,3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933282,0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913071,0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23839,3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23839,3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42062,0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42062,0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134026,0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104 556,0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53697,0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26887,0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105761,0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11267,7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11267,7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2902,7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40151,3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11799,0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83765,7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29478,1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19794,1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1472,1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7881,6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7881,6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7881,6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733"/>
        <w:gridCol w:w="733"/>
        <w:gridCol w:w="7153"/>
        <w:gridCol w:w="20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-14350,0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14350,0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2015 года № 324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278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Амангельдинского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73"/>
        <w:gridCol w:w="773"/>
        <w:gridCol w:w="853"/>
        <w:gridCol w:w="6833"/>
        <w:gridCol w:w="21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89632,0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89632,0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 Амангельдинского района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сельского округа Амангельдинского района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 округа Амангельдинского района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 округа Амангельдинского района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 сельского округа Амангельдинского района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 округа Амангельдинского района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 округа Амангельдинского района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 Амангельдинского района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сельского округа Амангельдинского района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 сельского округа Амангельдинского района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 округа Амангельдинского района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 сельского округа Амангельдинского района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