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7c5a" w14:textId="b557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22 декабря 2014 года № 38/2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июня 2015 года № 43/4. Зарегистрировано Департаментом юстиции Северо-Казахстанской области 21 июля 2015 года № 3318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2015-2017 годы" от 22 декабря 2014 года № 38/2 (опубликовано 15 января 2015 года в районных газетах "Солтүстік жұлдызы", "Знамя труда", зарегистрировано в Реестре государственной регистрации нормативных правовых актов под № 3042),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–2060460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288664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23248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36882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1711666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2085244,9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10398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- 35182,9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35182,9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24784,9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69120 тысяч тенге –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2105 тысяч тенге – на увеличение размера социальной помощи к памятным датам и праздничным дням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– 797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Утвердить расходы на оказание социальной помощи отдельным категориям нуждающихся граждан по видам на 2015 год в сумме 8168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30 июня 2015 года № 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5526"/>
        <w:gridCol w:w="333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30 июня 2015 года № 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2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32"/>
        <w:gridCol w:w="732"/>
        <w:gridCol w:w="2675"/>
        <w:gridCol w:w="1701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339"/>
        <w:gridCol w:w="1566"/>
        <w:gridCol w:w="1566"/>
        <w:gridCol w:w="1566"/>
        <w:gridCol w:w="1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Мамлютского района Северо-Казахстанской области от 30 июня 2015 года № 43/4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маслихата Мамлютского района Северо-Казахстанской области от 22 декабря 2014 года № 38/2 </w:t>
            </w:r>
          </w:p>
        </w:tc>
      </w:tr>
    </w:tbl>
    <w:bookmarkStart w:name="z2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7134"/>
        <w:gridCol w:w="3878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 или социально-значимого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основе социального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