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43e3" w14:textId="c8e4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2014 года № 33/162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28 октября 2015 года № 41/225. Зарегистрировано Департаментом юстиции Южно-Казахстанской области 6 ноября 2015 года № 3422. Утратило силу в связи с истечением срока применения - (письмо Байдибекского районного маслихата Южно-Казахстанской области от 26 января 2016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26.01.2016 № 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за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2014 года № 33/162 «О районном бюджете на 2015-2017 годы» (зарегистрированного в Реестре государственной регистрации нормативных правовых актов за № 2935, опубликовано 9 января 2015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7 555 245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–9 780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6 879 876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7 590 961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- 58036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58 036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35 716 тыс.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акимата района в районном бюджете на 2015 год в сумме 13 500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Адильбеков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28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41/225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9"/>
        <w:gridCol w:w="759"/>
        <w:gridCol w:w="8206"/>
        <w:gridCol w:w="2036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7555245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639935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60113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39959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6879876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6879876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2"/>
        <w:gridCol w:w="763"/>
        <w:gridCol w:w="701"/>
        <w:gridCol w:w="7457"/>
        <w:gridCol w:w="2074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7590961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142012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4535431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3332751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3332341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3242021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690438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540017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540017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877975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163274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320082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320082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