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6397" w14:textId="2116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методики ежегодной оценки деятельности административных государственных служащих корпуса "Б"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17 апреля 2015 года № 921. Зарегистрировано Департаментом юстиции Восточно-Казахстанской области 18 мая 2015 года № 3948. Утратило силу - постановлением акимата Абайского района Восточно-Казахстанской области от 22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22.01.2016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(зарегистрированным в Реестре государственной регистрации нормативных правовых актов за № 10130),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по Абайскому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истечений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от "17"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2015 года № 921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по Абайскому району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Абайскому району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аппарата. Секретарем Комиссии является сотрудник службы управления персоналом.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Непосредственный руководитель заполняет оценочный лист непосредственного руководителя по форме согласно приложению 1 к настоящей Методике в течение трех рабочих дней со дня его получения от службы управления персоналом, ознакомливает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