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e53d" w14:textId="5a3e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Жанама Сартогайского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Акжаикского района Западно-Казахстанской области от 22 июня 2015 года № 5. Зарегистрировано Департаментом юстиции Западно-Казахстанской области 21 июля 2015 года № 3956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Жанама и на основании заключения Западно-Казахстанской областной ономастической комиссии, аким Сартогайского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Жанама Сартогайского сельского округа Акжаикского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"Жаңа қоныс"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"Жаңа құрылыс" – улица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"Гагарин" – улица "Республика".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Сартогайского сельского округа (Г. Андешова)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