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35ba" w14:textId="f933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июля 2016 года № 102-1384. Зарегистрировано Департаментом юстиции города Астаны 17 августа 2016 года № 1047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за № 11094),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и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год, согласно 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декабря 2015 года № 102-2319 «Об установлении перечня приоритетных сельскохозяйственных культур и норм субсидий» (зарегистрировано в Реестре государственной регистрации нормативных правовых актов за № 983, опубликовано в газетах «Астана ақшамы» от 26 декабря 2015 года № 145 (3350), «Вечерняя Астана» от 26 декабря 2015 года № 145 (3368).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«Управление сельского хозяйства города Астаны»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Бектурову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Астаны                         А. Исекешев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2016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102-1384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приоритетных сельскохозяйственных культур и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субсидий (на 1 гектар) на повышение урожайности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качества продукции растениеводства, удешевление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стоимости горюче-смазочных материалов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товарно-материальных ценностей,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проведения весенне-полевых и уборочных работ,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субсидирования производства приоритетных культур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стоимости затрат на возделывание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культур в защищенном грунте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8484"/>
        <w:gridCol w:w="4614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 (тенге)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закрытого грунта, возделанные в промышленных тепличных комплексах (1 культурооборот)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