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dca9" w14:textId="08cd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размешения агитационных печатных материалов и предоставления кандидатом помещений для встреч с избирателями в Карасайском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27 января 2016 года № 1-187. Зарегистрировано Департаментом юстиции Алматинской области 10 февраля 2016 года № 3696. Утратило силу постановлением акимата Карасайского района Алматинской области от 19 ноября 2020 года № 345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Карасайского района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Карасайской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внутренней политики Карасайского района" Абдраманову Амину Мадиевну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Республике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Аманову Галию Матановну.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Жұмәділ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1-187 "Об определении мест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агитационных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материалов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кандидатам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для встреч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избирателями в Карасайском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районе"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</w:t>
      </w:r>
      <w:r>
        <w:rPr>
          <w:rFonts w:ascii="Times New Roman"/>
          <w:b/>
          <w:i w:val="false"/>
          <w:color w:val="000000"/>
        </w:rPr>
        <w:t>Карасайском районе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Каскелен: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город Каскелен, улица Абылай хана, № 216, стенд у здания районного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отдела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город Каскелен, стенд на пересечении улиц Аскарова и Н. Бердыгулова.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город Каскелен, улица Абылай хана, № 40, стенд у здания районного дома культуры акима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 Айтейскому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Айтей, улица Наурыз, № 8, стенд у здания средней школы имени Косынова;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Енбекши, улица Райымбека, № 2, стенд у здания средней школы Енбекши.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 Ельтайскому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Береке, стенд на пересечении улиц Б. Тамабаева и Бабаева;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Каратобе, улица Наурызбая, № 40, стенд у здания средней школы имени Б. Тамабаева;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Кокозек, улица Жандосова, № 16, стенд у здания Кокозекской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 Жамбылскому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Жамбыл, улица Жамбыла, № 24, стенд у здания средней школы имени Жамбыла;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Батан, улица М. Саламатова, № 31, стенд у здания фельдшерско-акушерского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Кошмамбет, улица М. Маметовой, № 2, стенд у здания средней школы имени К. Кошмамбетова;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Улан, улица Т. Тегиса, № 14, стенд у здания средней школы имени Н. Крупской.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5, По Жанашамалганскому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станция Шамалган, стенд на пересечении улиц Ж. Дуйсекова и Д. Кунаева.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станция Шамалган, стенд на пересечении улиц Карасай батыра и С. Датова;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Кольащы, стенд на пересечении улиц Д. Кунаева и Шалгынбая;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Турар, стенд на пересечении улиц Ашекеева и С. Копбаева.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 Жандосовскому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Жандосово, щит на пересечении улиц Б. Темирбекова и Райымбека.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Шалкар, щит на пересечении улиц Абая и Жамбыла.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 Иргелинскому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Иргели, улица Кунаева, № 68, стенд у здания акимата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Коксай, улица К. Кожабекова, № 1, стенд у здания сельской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По Первомайскому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Кайнар, улица Наурыз, № 1, стенд у здания Казахского научно-исследовательского института картофельного и овощного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Бекболат, стенд на пересечении улиц Жетысу и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 Райымбекскому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Райымбек, улица Байурсынова, № 13, стенд у здания акимата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Абай, улица М. Макатаева, № 30, стенд у здания средней школы села 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Кыргауылды, улица С. Инкарбекова, № 49, стенд у здания средней школы имени К. Ушинского.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 Умтылскому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Алмалыбак, улица Б. Басибекова, № 8, стенд у здания почтового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Алмалыбак, стенд на пересечении улиц М. Ерлепесова и О. Шегебаева;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Мерей, улица Д. Кунаева, № 7, стенд у здания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Кольди, улица Абая, № 1, стенд у здания почтового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 Ушконырскому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Ушконыр, улица Жибек жолы, № 47, стенд у здания акимата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Ушконыр, улица Адильбекова, № 1, стенд у здания колледжа водного хозяйства.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1-187 "Об определении мест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агитационных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материалов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кандидатам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для встреч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избирателями в Карасайском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районе"</w:t>
            </w:r>
          </w:p>
        </w:tc>
      </w:tr>
    </w:tbl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</w:t>
      </w:r>
      <w:r>
        <w:rPr>
          <w:rFonts w:ascii="Times New Roman"/>
          <w:b/>
          <w:i w:val="false"/>
          <w:color w:val="000000"/>
        </w:rPr>
        <w:t>встреч с избирателями в Карасайском районе</w:t>
      </w:r>
    </w:p>
    <w:bookmarkEnd w:id="3"/>
    <w:bookmarkStart w:name="z8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Каскелен: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город Каскелен, улица Умрали, № 84, актовый зал средней школы имени В. Белинского;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город Каскелен, улица Алимкулова, № 86, актовый зал средней школы имени А. Пушкина;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город Каскелен, улица Байгазиева, № 91, актовый зал средней школы имени Байжанова;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город Каскелен, улица Барибаева, № 48, актовый зал средней школы имени Керимбекова;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город Каскелен, улица Жангозина, № 48, актовый зал средней школы имени Сатпаева.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 Айтейскому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Айтей, улица Наурыз № 8, актовый зал средней школы имени Косынова;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Енбекши, улица Райымбека, № 2, актовый зал средней школы Енбекши.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 Ельтайскому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Береке, улица Алтынсарина, № 1, актовый зал средней школы имени Бейсебаева.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 Жамбылскому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село Жамбыл, улица Жамбыла, № 24, актовый зал средней школы имени Жамбыла;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село Кошмамбет, улица М. Маметовой, № 2, актовый зал средней школы имени К. Кошмамбетова;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село Улан, улица Т. Тегиса, № 14, актовый зал средней школы имени Н. Крупской.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 Жанашамалганскому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станция Шамалган, улица Карасу, № 110а, актовый зал Шамалганской новой казахской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станция Шамалган, улица Д. Кунаева, № 2, актовый зал средней школы имени И.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станция Шамалган, улица Ж. Дуйсекова, № 42 а, актовый зал Шамалганской казахской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Турар, улица С. Копбаева, № 21, актовый зал средней школы имени Байсалбаева;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село Кольащы, улица Байжарасова, № 2, актовый зал средней школы имени Барибаева.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 Жандосовскому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Жандосово, улица Б. Темирбекова, № 16, актовый зал средней школы имени О. Жандосова.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 Иргелинскому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Иргели, улица Д. Кунаева, № 80, зал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Коксай, улица Наурызбая, № 108, актовый зал средней школы имени М. Маметовой.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По Первомайскому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Бекболат, улица Мектеп, № 1, актовый зал средней школы имени 1-Мая.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 Райымбекскому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Райымбек, улица Туркестан, № 4, актовый зал средней школы имени К. Азербаева;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Абай, улица И. Алтынсарина, № 130, актовый зал средней школы имени М. Габдуллина;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Абай, улица М. Макатаева, № 30, актовый зал средней школы села 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Кыргауылды, улица Наурыз, № 49 а, актовый зал Кыргауылдинской казахской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село Кыргауылды, улица Инкарбекова, № 49, актовый зал средней школы имени К. Ушинского.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 Умтылскому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Алмалыбак, улица Хабибуллина № 9, актовый зал средней школы-гимназии имени Аль-Фараби;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Мерей, улица Мектеп № 1, актовый зал средней школы имени Макаренко.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 Ушконырскому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Ушконыр, улица Отеген батыра, № 40, актовый зал средней школы имени М. Ауэзова;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Ушконыр, улица Жибек жолы, № 83, актовый зал средней школы имени Карасай батыра.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