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754" w14:textId="6ad4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11 апреля 2016 года № 120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сентября 2016 года № 275. Зарегистрировано Департаментом юстиции Жамбылской области 21 октября 2016 года № 3185. Утратило силу постановлением акимата Жамбылской области от 28 октября 2019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предпринимательства" (зарегистрирован в Реестре государственной регистрации нормативных правовых актов за №3053, опубликован в газете "Знамя труда" 21 мая 2016 года и на информационно правовой системе "Әділет" 20 мая 2016 года) следующие изменения: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проверка полноты представляемых документов в соответствии с пунктом 9 Стандарта,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 не более 2 (двух) рабочих дней;";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8 (восьми) рабочих дней;";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8 изложить в следующей редакции: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проверка полноты представляемых документов в соответствии с пунктом 9 Стандарта,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 не более 2 (двух) рабочих дней;";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8 (восьми) рабочих дней;";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оказываемой государственной услуги: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выписка из протокола заседания 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Регионального координационного совета;";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млн.тенге: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финансового агентства. Длительность выполнения – не более 20 (двадцати) минут;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агентство проверяет полноту и наличие всех документов, необходимых на получение услуги, и передает документов на рассмотрение уполномоченному органу финансового агентства (кредитный комитет). В случае несоответствия документов возвращает на доработку. Длительность выполнения - в течение 2 (двух) рабочих дней;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уполномоченного органа финансового агентства (кредитный комитет), принятие решения о предоставлении/не предоставлении гарантии и передача решения финансовому агентству. Длительность выполнения – в течение 2 (двух) рабочих дней;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финансовое агентство на основании решения уполномоченного органа финансового агентства (кредитный комитет) направляет гарантийное письмо услугополучателю и в банк. Длительность выполнения – в течение 1 (одного) рабочего дня; 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аффилированного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сотрудником канцелярии отдела. Длительность выполнения – не более 20 (двадцати) минут;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проверяет полноту представляемых документов в соответствии с 9 пунктом Стандарта и направляет проект услугополучателя для рассмотрения услугодателю. В случае несоответствия документов возвращает на доработку. Длительность выполнения – в течение 2 (двух) рабочих дней; 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следующие мероприятия: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 по Проекту;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условиям Программы;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предложения, повестку дня, определяет дату, время и место проведения заседания Регионального координационного совета, о чем уведомляет всех членов Регионального координационного совета; 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Регионального координационного совета. Длительность выполнения – в течение 6 (шесть) рабочих дней.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протокол заседания и направляет письмо с приложением выписки из протокола заседания Регионального координационного совета услугополучателю и финансовому агентству. Длительность выполнения – в течение 2 (двух) рабочих дней;";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процедур (действий), необходимых для оказания государственной услуги: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млн.тенге: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финансового агентства. Длительность выполнения – не более 20 (двадцати) минут;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агентство проверяет полноту и наличие всех документов, необходимых на получение услуги, и передает документов на рассмотрение уполномоченному органу финансового агентства (кредитный комитет). В случае несоответствия документов возвращает на доработку. Длительность выполнения - в течение 2 (двух) рабочих дней;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уполномоченного органа финансового агентства (кредитный комитет), принятие решения о предоставлении/не предоставлении гарантии и передача решения финансовому агентству. Длительность выполнения – в течение 2 (двух) рабочих дней;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финансовое агентство на основании решения уполномоченного органа финансового агентства (кредитный комитет) направляет гарантийное письмо услугополучателю и в банк. Длительность выполнения – в течение 1 (одного) рабочего дня; 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задолжность услугополучателя и аффилированного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регистрация документов сотрудником канцелярии отдела. 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не более 20 (двадцати) минут;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проверяет полноту представляемых документов в соответствии с 9 пунктом Стандарта и направляет проект услугополучателя для рассмотрения услугодателю. В случае не соответствия документов возвращает на доработку. Длительность выполнения – в течение 2 (двух) рабочих дней; 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следующие мероприятия: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 по Проекту;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условиям Программы;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предложения, повестку дня, определяет дату, время и место проведения заседания Регионального координационного совета, о чем уведомляет всех членов Регионального координационного совета; 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Регионального координационного совета. Длительность выполнения – в течение 6 (шести) рабочих дней.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услугодатель оформляет, подписывает протокол заседания и направляет письмо с приложением выписки из протокола заседания Регионального координационного совета услугополучателю и финансовому агентству. Длительность выполнения – в течение 2 (двух) рабочих дней;";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(в бумажном виде по кредитам свыше 180 млн. тенге) "Предоставление гарантий по кредитам субъектов частного предпринимательства в рамках программы "Дорожная карта бизнеса 2020" изложить в новой редакции согласно приложению 2 к настоящему постановлению.</w:t>
      </w:r>
    </w:p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государственных грантов в рамках Единой программы поддержки и развития бизнеса "Дорожная карта бизнеса 2020" утвержденном указанным постановлением: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секретарь конкурсной комиссии услугодателя проверяет на полноту и наличие всех документов, необходимых для получения государственной услуги. Длительность выполнения – в течение 25 (двадцати пяти) рабочих дней;";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секретарь конкурсной комиссии услугодателя проверяет на полноту и наличие всех документов, необходимых для получения государственной услуги. Длительность выполнения – в течение 25 (двадцати пяти) рабочих дней;";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государственных грантов" в рамках Единой программы поддержки и развития бизнеса "Дорожная карта бизнеса - 2020" изложить в новой редакции согласно приложению 3 к настоящему постановлению.</w:t>
      </w:r>
    </w:p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53"/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- ресурсе акимата Жамбылской области. 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Т. Жанке. 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от "8" 09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от "8" 09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гарантий по кредитам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(в бумажном виде по кредитам свыше 180 млн. тенге) "Предоставление гарантий по кредитам субъектов частного предпринимательства в рамках программы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от "8" 09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 грантов"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</w:tr>
    </w:tbl>
    <w:bookmarkStart w:name="z3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</w:p>
    <w:bookmarkEnd w:id="59"/>
    <w:bookmarkStart w:name="z3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"Предоставление государственных грантов" в рамках Единой программы поддержки и развития бизнеса "Дорожная карта бизнеса - 2020"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