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dfee" w14:textId="a5ad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Акарал, Акаралского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Акаралского сельского округа Меркенского района Жамбылской области от 18 января 2016 года № 1-01/2. Зарегистрировано Департаментом юстиции Жамбылской области 2 февраля 2016 года № 2923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 территориальном устройстве Республики Казахстан" и с учетом мнения населения соответствующей территории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Пролетарская села Акарал, Акаралского сельского округа на Суанбая Барменкулулы.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2.Контроль за исполнением настоящего решения возложить на главного специалиста Акаралского сельского округа А.Мырзалиева.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Акаралского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