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d4dfa" w14:textId="d2d4d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Каркаралинского района Карагандинской области от 4 апреля 2016 года № 80. Зарегистрировано Департаментом юстиции Карагандинской области 25 апреля 2016 года № 3760. Утратило силу постановлением акимата Каркаралинского района Карагандинской области от 5 января 2017 года № 02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Каркаралинского района Карагандинской области от 05.01.2017 № 02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 Закона Республики Казахстан от 10 июля 2002 года "О ветеринарии" 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29 июня 2015 года № 7-1/587 "Об утверждении Ветеринарных (ветеринарно-санитарных) правил" (зарегистрирован в Реестре государственной регистрации нормативных правовых актов за № 11940), акимат Каркаралинского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 связи с возникновением заболевания туберкулеза среди крупного рогатого скота, установить ограничительные мероприятия для товарищества с ограниченной ответственностью сервисный заготовительный центр "Абайский" расположенный на территории Бесобинского сельского округа.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Провести ветеринарно-санитарные, оздоровительные и ограничительные мероприятия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Каркаралинского района Б.М. Токмурзина.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Каркаралинского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К.М. Максутов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"Каркаралинская районная территориальная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инспекция комитета ветеринарного контроля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надзора Министерства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Т.Ж. Копжасаров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31 марта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