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e0bb" w14:textId="f21e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Алаколь Алакольского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Алакольского сельского округа Железинского района Павлодарской области от 21 апреля 2016 года № 1. Зарегистрировано Департаментом юстиции Павлодарской области 25 мая 2016 года № 5131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Алаколь Алакольского сельского округа и на основании заключения областной ономастической комиссии от 2 декабря 2015 года, аким Алакольского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"Ленина" на улицу "Алия Молдагулова" в селе Алаколь Алакольского сельского округа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