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6570" w14:textId="11e6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Исатайском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4 ноября 2016 года № 55-VI. Зарегистрировано Департаментом юстиции Атырауской области 2 декабря 2016 года № 3691. Утратило силу решением Исатайского районного маслихата Атырауской области от 25 января 2018 года № 137-VI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25.01.2018 № </w:t>
      </w:r>
      <w:r>
        <w:rPr>
          <w:rFonts w:ascii="Times New Roman"/>
          <w:b w:val="false"/>
          <w:i w:val="false"/>
          <w:color w:val="ff0000"/>
          <w:sz w:val="28"/>
        </w:rPr>
        <w:t>137-VI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Исатайский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и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Исатайском районе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(А. Рахметов) районного маслихата по вопросам бюджета, финанса, экономики, предпринимательства, аграрии и экологии.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VII сессии Исатайского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