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c858" w14:textId="df9c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Южно-Казахстанской области от 26 октября 2015 года № 338 "Об утверждении регламентов государственных услуг в области сельского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20 декабря 2016 года № 316. Зарегистрировано Департаментом юстиции Южно-Казахстанской области 23 декабря 2016 года № 3926. Утратило силу постановлением акимата Южно-Казахстанской области от 21 августа 2017 года №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21.08.2017 № 235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26 октября 2015 года № 338 "Об утверждении регламентов государственных услуг в области сельского хозяйства" (зарегистрировано в Реестре государственной регистрации нормативных правовых актов за № 3435, опубликовано 27 ноября 2015 года в газете "Южный Казахстан")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Садыр Е.А.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Алимкулов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Бокенбаев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Мулкеманов Р.Ж.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Южно-Казахстанской области от "20" декабря 2016 года № 316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– государственная услуга) оказывается государственным учреждением "Управление сельского хозяйства Южно-Казахстанской области" (далее – Управление (услугодатель) и структурными подразделениями местных исполнительных органов районов и городов областного значения, осуществляющими функции в области сельского хозяйства (далее – Отдел (услугодатель).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Управления 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в случае положительного решения – представление в территориальное подразделение казначейства платежных документов к оплате для перечисления субсидий на счета услугополучателей или поставщиков биоагентов (энтомофагов) и биопрепаратов и составление списка одобренных заявок об оплате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"Об утверждении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растений", утвержденному приказом Министра сельского хозяйства Республики Казахстан от 8 июня 2015 года № 15-1/522 (далее-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решения – письменное уведомление услугополучателя с указанием причин непредоставления субсидий.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по оказанию государственной услуги являются заявки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 и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заявок осуществляется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растений, утвержденных приказом Министра сельского хозяйства Республики Казахстан от 5 мая 2016 года № 204 (далее-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Отдел (услугодатель) в течение двух рабочих дней с момента представления услугополучателем заявки или заявки об оплате проверяет заявку или заявку об оплате на предмет соответствия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при приеме заявки или заявки об оплате на получение субсидий выдается талон о принятии заявки или заявки об оплате с указанием даты и времени, фамилии и инициалов лица, принявшего заявку или заявку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Отдел (услугодатель) в течение одного рабочего дня после окончания проверки заявки или заявки об оплате, в случае положительного решения в предоставлении субсидий услугополучателю, направляет заявку или заявку об оплате в Управление, в случае отрицательного решения – письменно уведомляет услугополучателя с указанием причин непредоставления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Отдел (услугодатель) составляет перечень услугополучателей, по которым принято отрицательное решение в предоставлении субсидий, с указанием причин непредоставления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ежемесячно предоставляет его в Управление (услугодатель) до 5 числа месяца, следующего за отчетным;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Управление (услугодатель) после поступления заявки или заявки об оплате в течение двух рабочих дней представляет в территориальное подразделение казначейства платежные документы к оплате для перечисления субсидий на счета сельхозтоваропроизводителей или поставщиков биоагентов (энтомофагов) и биопрепаратов.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Управление (услугодатель) составляет список одобренных заявок об оплате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размещает его на интернет-ресурсе акимата Южно-Казахстанской области и направляет поставщику биоагентов (энтомофагов) и биопрепаратов.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 (услугодатель);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Управление (услугодатель).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взаимодействия с Государственной корпорацией: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принимает от услугополучателя заявку в течение 15 (пятнадцать) минут и выдает расписку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принятия заявки, представляет ее услугодателю (управление) в течение текущего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услугодатель (управление) после проверки заявки услугополучателя на предмет соответствия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в указанные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направляет в Государственную корпорацию уведомление на бумажном носителе с решением о назначении/неназначении субсидии, подписанное уполномоченным лицом услугодателя (управление)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взаимодействия структурных подразделений (работников) услугодателя (управление) в процессе оказания государственной услуги, а также описание порядка взаимодействия с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8"/>
        <w:gridCol w:w="597"/>
        <w:gridCol w:w="6595"/>
        <w:gridCol w:w="2960"/>
      </w:tblGrid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Отдел, услугодатель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Отдел, услугодатель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услугодатель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(услугодатель) размещает на интернет-ресурсе акимата района и в официальных печатных изданиях объявление о начале и окончании приема заявок или заявок об оплате сельхозтоваропроизводи-телей.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Дата начала приема заявок не позднее 1 марта, дата окончания приема заявок не ранее 10 декабря текущего года.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подает заявление в отдел для получения субсидий</w:t>
            </w:r>
            <w:r>
              <w:br/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(услугодатель) в течение двух рабочих дней с момента представления услугополучателем заявки или заявки об оплате проверяет заявку или заявку об оплате на предмет соответствия условиям, указанным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растений, утвержденных приказом Министра сельского хозяйства Республики Казахстан от 5 мая 2016 года № 204 (далее-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Услугополучателю при приеме заявки или заявки об оплате на получение субсидий выдается талон о принятии заявки или заявки об оплате с указанием даты и времени, фамилии и инициалов лица, принявшего заявку или заявку об оплате.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(услугодатель) после поступления заявки или заявки об оплате в течение двух рабочих дней представляет в территориальное подразделение казначейства платежные документы к оплате для перечисления субсидий на счета сельхозтоваропроизводителей или поставщиков биоагентов (энтомофагов) и биопрепаратов.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Одновременно Управление (услугодатель) составляет список одобренных заявок об оплате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Стандарту, размещает его на интернет-ресурсе акимата Южно-Казахстанской области и направляет поставщику биоагентов (энтомофагов) и биопрепаратов.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(услугодатель) в течение одного рабочего дня после окончания проверки заявки или заявки об оплате в случае положительного решения в предоставлении субсидий услугополучателю направляет заявку или заявку об оплате в Управление, в случае отрицательного решения – письменно уведомляет услугополучателя с указанием причин непредоставления субсидий.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этом Отдел (услугодатель) составляет перечень услугополучателей, по которым принято отрицательное решение в предоставлении субсидий, с указанием причин непредоставления субсидий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и ежемесячно предоставляет его в Управление до 5 числа месяца следующего за отчетным.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Государственную корпорацию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