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9cef" w14:textId="dcf9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Бурлинскому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6 октября 2016 года № 685. Зарегистрировано Департаментом юстиции Западно-Казахстанской области 20 октября 2016 года № 4585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сельского хозяйства Республики Казахстан от 27 февраля 2015 года № 4-3/177 "Об 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Министерстве юстиции Республики Казахстан 20 мая 2015 года № 11094) 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сроки предоставления заявки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Бурлинскому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аппарата акима района (А.Дарисов)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Ж.Каналина.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 октября 2016 года №685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Бурлинскому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6230"/>
        <w:gridCol w:w="3790"/>
      </w:tblGrid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субсидируемых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получателей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 (за исключением овощных культур, возделываемых в условиях защищенного грунта)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культуры,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и однолетние травы (за исключением многолетних трав посева прошлых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и 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