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748e" w14:textId="41c7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12 декабря 2017 года № 119. Зарегистрировано Департаментом юстиции Актюбинской области 5 января 2018 года № 5797.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- 4 426 560,3 тысяч тенге;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- 411 640,0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- 9 370,8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9 493,0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- 3 996 056,5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- 4 444 715,1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- 9 584,5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- 24 985,5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15 401,0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-27 739,3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27 739,3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Кобдинского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доход районного бюджета зачисляются: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- 28 284,0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начисления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2 405,0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- 28 284,0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объемы субвенций, передаваемых из областного бюджета в районные бюджеты в сумме 2 780 000,0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поступление целевых текущих трансфертов из республиканского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31 824,0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- 22 127,0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9 091,0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6 958,0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 – 8 977,0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82 889,0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58 681,0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Кобдинского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целевых трансфертов на развитие из республиканского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339 793,0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Кобдинского района Актюбинской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трансфертов на развитие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- 100 000,0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 - коммуникационной инфраструктуры – 84 772,0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39 147,0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126 137,0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– 10 000,0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Кобдинского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текущих трансфертов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- 58 062,0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12 994,0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5 440,0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– 3 191,0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6 341,0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 - методических комплексов для государственных учреждений образования – 11 769,0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- 20 075,0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18 441,0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культуры – 17 075,5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- 4 803,0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9 720,0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– 14 300,0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95 129,0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– 3 254,5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организаций спорта – 5 791,5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5 589,0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Кобдинского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возврат трансфертов на компенсацию потерь республиканского бюджета в сумме 98 000,0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69 000,0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29 000,0 тысячи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2018 год в сумме 8 600,0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Е.КИРЖАНОВ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Кобдинского района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4426560,3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5278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4444715,1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259389,3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702624,1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296"/>
        <w:gridCol w:w="1145"/>
        <w:gridCol w:w="5671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3498064,0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2270555,0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1974636,0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1857477,0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1625"/>
        <w:gridCol w:w="2077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296"/>
        <w:gridCol w:w="1145"/>
        <w:gridCol w:w="5671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3429013,0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1944516,0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1877290,0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1812357,0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421831,0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1625"/>
        <w:gridCol w:w="2077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0496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Им.Билтабанова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Им.Курманова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