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5939" w14:textId="9a75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2016 года № 56 "Об утверждении бюджета Темирского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13 марта 2017 года № 92. Зарегистрировано Департаментом юстиции Актюбинской области 6 апреля 2017 года № 5405.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декабря 2016 года № 56 "Об утверждении бюджета Темирского района на 2017-2019 годы" (зарегистрированное в реестре государственной регистрации нормативных правовых актов № 5202, опубликованное 20 января 2017 года в газете "Темір")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"4 860 720" заменить цифрами "4 938 787",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цифры "1 780 720" заменить цифрами "1 858 787";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цифры "4 860 720" заменить цифрами "4 971 340,9";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"319 333" заменить цифрами "314 027,4",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кредитам цифры "331 848" заменить цифрами "331 849,4";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погашению бюджетных кредитов цифры "12 515" заменить цифрами "17 822";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"- 319 333" заменить цифрами "- 346 581,3";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"319 333" заменить цифрами "346 581,3";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"110 512";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-19 555 тысяч тенге;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"36 433" заменить цифрами "76 433";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 - 8 000 тысяч тенге.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Б.ИЗБАСОВ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4 938 787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416"/>
        <w:gridCol w:w="1122"/>
        <w:gridCol w:w="5070"/>
        <w:gridCol w:w="3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4 971 340,9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образования для детей и юношества по спорту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Кахахстан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выдаваемые для реализации мер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57"/>
        <w:gridCol w:w="257"/>
        <w:gridCol w:w="257"/>
        <w:gridCol w:w="4813"/>
        <w:gridCol w:w="6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Сальдо, выполняемое по операциям с финансовыми активами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- 346 581,3 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346 581,3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7"/>
        <w:gridCol w:w="1789"/>
        <w:gridCol w:w="1789"/>
        <w:gridCol w:w="2183"/>
        <w:gridCol w:w="39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