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d9da" w14:textId="089d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2016 года № 11-55 "О бюджете города Текели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8 декабря 2017 года № 20-130. Зарегистрировано Департаментом юстиции Алматинской области 14 декабря 2017 года № 4415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2017-2019 годы" от 21 декабря 2016 года № 11-55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городской газете "Текели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3071247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241496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27815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40120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2761816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482200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862626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1416990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2)затраты 3127289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4)сальдо по операциям с финансовыми активами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56042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56042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8 декабря 2017 года № 20-130 "О внесении изменений в решение Текелийского городского маслихата от 21 декабря 2016 года № 11-55 "О бюджете города Текели на 2017-2019 годы"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11-55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Текели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3 071 247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2"/>
        <w:gridCol w:w="546"/>
        <w:gridCol w:w="546"/>
        <w:gridCol w:w="546"/>
        <w:gridCol w:w="5243"/>
        <w:gridCol w:w="3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9"/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2"/>
        </w:tc>
        <w:tc>
          <w:tcPr>
            <w:tcW w:w="4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7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4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3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9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