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b6bbd" w14:textId="e5b6b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Жамбыл Жамбылского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Жамбылского сельского округа Кордайского района Жамбылской области от 12 января 2017 года № 4. Зарегистрировано Департаментом юстиции Жамбылской области 10 февраля 2017 года № 3300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ономастической комиссии при акимате Жамбылской области от 8 декабря 2016 года и с учетом мнения населения соответствующей территории,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Переименовать улицу Ключевая села Жамбыл Жамбылского сельского округа на улицу Алтынбулак.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возложить на главного специалиста аппарата акима Жамбылского сельского округа А. Кылышбековой.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Темир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