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6cdf" w14:textId="61a6c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Акмайнского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19/3. Зарегистрировано Департаментом юстиции Кызылординской области 9 января 2018 года № 6140.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Акмайнского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- 78 925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- 2 365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неналоговым поступлениям - 110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поступлениям трансфертов - 76 450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- 78 925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57 291 тыс.тенге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№19/3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№19/3 </w:t>
            </w:r>
          </w:p>
        </w:tc>
      </w:tr>
    </w:tbl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№19/3 </w:t>
            </w:r>
          </w:p>
        </w:tc>
      </w:tr>
    </w:tbl>
    <w:bookmarkStart w:name="z13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2020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2316"/>
        <w:gridCol w:w="477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78"/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