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cb1e" w14:textId="6c5c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Байконыс Байконысского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Байконысского сельского округа Качирского района Павлодарской области от 15 февраля 2017 года № 6. Зарегистрировано Департаментом юстиции Павлодарской области 23 февраля 2017 года № 5387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Байконыс Байконысского сельского округа и на основании заключения областной ономастической комиссии от 21 ноября 2016 года аким Байконысского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следующие улицы села Байконыс Байконысского сельского округа Качирского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"Гвардейская" на улицу "Ибрая Алтынсарина";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"Луговая" на улицу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"Дзержинского" на улицу "Каукена Кенжетаева";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"Фрунзе" на улицу "Алихана Бокейханова".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Байконысского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