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199e" w14:textId="3ab1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Аягозского района Восточно-Казахстанской области",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28 марта 2017 года № 200. Зарегистрировано Департаментом юстиции Восточно-Казахстанской области 28 апреля 2017 года № 4986. Утратило силу постановлением акимата Аягозского района Восточно-Казахстанской области от 27 марта 2020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Аягозского района Восточно-Казахстанской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(зарегистрированным в Реестре государственной регистрации нормативных правовых актов за номером 14637)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Аягозского района Восточно-Казахстанской области", исполнительных органов, финансируемых из местного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Аягозского района Ргаеву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Байахметов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</w:t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государственного учреждения "Аппарат акима Аягозского района Восточно-Казахстанской области", исполнительных органов, финансируемых из местного бюджета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Аягозского района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местного бюджета, акимов городов районного значения, акимов поселка, сельских округов оценка проводится акимом соответствующего района, либо по его уполномочию одним из его заместителей.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по управлению персоналом.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отдела по управлению персоналом. Секретарь Комиссии по оценке не принимает участие в голосовании.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по управлению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по управлению персоналом формирует график проведения оценки по согласованию с председателем Комиссии по оценке.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по управлению персоналом и непосредственного руководителя служащего корпуса "Б".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по управлению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за невыполнение целевого показателя, предусмотренного индивидуальным планом работы, присваивается 2 балла;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отдел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по управлению персоналом не позднее пяти рабочих дней до заседания Комиссии по оценке по следующей формуле: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2"/>
    <w:bookmarkStart w:name="z8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предоставляет на заседание Комиссии следующие документы: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 управлению персоналом ознакамливает служащего корпуса "Б" с результатами оценки в течение двух рабочих дней со дня ее завершения.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по управлению персоналом в произвольной форме составляется акт об отказе от ознакомления.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</w:t>
      </w:r>
    </w:p>
    <w:bookmarkEnd w:id="96"/>
    <w:bookmarkStart w:name="z1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1"/>
    <w:bookmarkStart w:name="z1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акима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10"/>
        </w:tc>
      </w:tr>
    </w:tbl>
    <w:bookmarkStart w:name="z11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1"/>
    <w:bookmarkStart w:name="z11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 ____________________________________________________________________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 служащего.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акима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18"/>
        </w:tc>
      </w:tr>
    </w:tbl>
    <w:bookmarkStart w:name="z12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9"/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Оценка исполнения должностных обязанностей: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34"/>
        <w:gridCol w:w="6466"/>
      </w:tblGrid>
      <w:tr>
        <w:trPr>
          <w:trHeight w:val="30" w:hRule="atLeast"/>
        </w:trPr>
        <w:tc>
          <w:tcPr>
            <w:tcW w:w="5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акима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27"/>
        </w:tc>
      </w:tr>
    </w:tbl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акима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35"/>
        </w:tc>
      </w:tr>
    </w:tbl>
    <w:bookmarkStart w:name="z1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6"/>
    <w:bookmarkStart w:name="z1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