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b14" w14:textId="e6d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Тарбагатайского района на 2018 -2020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21-7. Зарегистрировано Департаментом юстиции Восточно-Казахстанской области 10 января 2018 года № 5410. Утратило силу решением Тарбагатайского районного маслихата Восточно-Казахстанской области от 3 января 2019 года № 33-6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Тарбагатайского района  на 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21 220,1 тысяч тенге, в том числе: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- 3 925,2 тысяч тенге;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- 106,8 тысяч тенге;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17 188,1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21 220,1 тысяч тенге;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Тарбагатайского района  на 2018 год установлен объем субвенции, передаваемый из районного бюджета в сумме 16556,0 тысяч тенге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 кесикского сельского округа Тарбагатайского района на 2018 год предусмотрены целевые текущие трансферты из районного бюджета в сумме – 632,1,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 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95"/>
        <w:gridCol w:w="1623"/>
        <w:gridCol w:w="1624"/>
        <w:gridCol w:w="3331"/>
        <w:gridCol w:w="3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 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 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 подоходный 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 на 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 на 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 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 на транспортные 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вышестоящих органов государственного 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районного (города областного значения) 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 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 услуги общего 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 исполнительные и другие органы, выполняющие общие функции  государственного 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акима города районного значения, села, поселка, сельского 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города районного значения, села, поселка, сельского 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в области 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акима города районного значения, села, поселка, сельского 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 культурно-досуговой работы на местном 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Чистое бюджетное 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 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Сальдо по операциям с финансовыми  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финансовых 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Дефицит (профицит) 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 дефицита (использование профицита) 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