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b930" w14:textId="2e1b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акимата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22 мая 2018 года № 107-888. Зарегистрировано Департаментом юстиции города Астаны 5 июня 2018 года № 1176. Утратило силу постановлением акимата города Нур-Султана от 9 октября 2020 года № 107-2157.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09.10.2020 </w:t>
      </w:r>
      <w:r>
        <w:rPr>
          <w:rFonts w:ascii="Times New Roman"/>
          <w:b w:val="false"/>
          <w:i w:val="false"/>
          <w:color w:val="ff0000"/>
          <w:sz w:val="28"/>
        </w:rPr>
        <w:t>№ 107-2157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постановления акимата города Астаны: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акимата города Нур-Султана от 08.04.2019 </w:t>
      </w:r>
      <w:r>
        <w:rPr>
          <w:rFonts w:ascii="Times New Roman"/>
          <w:b w:val="false"/>
          <w:i w:val="false"/>
          <w:color w:val="000000"/>
          <w:sz w:val="28"/>
        </w:rPr>
        <w:t>№ 107-447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9 сентября 2015 года № 107-1565 "Об утверждении регламентов государственных услуг, оказываемых органом, осуществляющим функции по опеке или попечительству" (зарегистрировано в Реестре государственной регистрации нормативных правовых актов за № 952, опубликовано 22 октября 2015 года в газетах "Астана ақшамы", "Вечерняя Астана"):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патронатное воспитание" (далее − Регламент), утвержденном вышеуказанным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"Передача ребенка (детей) на патронатное воспитание" (далее – государственная услуга) оказывается уполномоченным органом акимата города Астаны – Государственным учреждением "Управление образования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патронатное воспитание" (далее – Стандарт),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№11184).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– договор о передаче ребенка (детей) на патронатное воспитание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 – уведомление о заключении договора о передаче ребенка (детей) на патронатное воспитание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– уведомление о заключении договора)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о заключении договора, услугополучателю необходимо обратиться по указанному в уведомлении адресу для заключения договора о передаче ребенка (детей) на патронатное воспитание. Государственная услуга оказывается физическим лицам (далее – услугополучатель) бесплатно.";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и цифру "в течение 1 (одного) рабочего дня" заменить цифрой и словами "1 (один) рабочий день";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и цифры "в течение 26 (двадцати шести) календарных дней" заменить цифрами и словами "26 (двадцать шесть) календарных дней";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Регламенту: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и цифры "более (двадцати) 20 минут" заменить цифрами и словами "20 (двадцать) минут"; 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и цифру "более 1 (одного) рабочего дня" заменить цифрой и словами "1 (один) рабочий день";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и цифры "более 26 (двадцати шести) календарных дней" заменить цифрами и словами "26 (двадцать шесть) календарных дней";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и цифру "в течение 1 (одного) рабочего дня" заменить цифрой и словами "1 (один) рабочий день";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выплаты денежных средств на содержание ребенка (детей), переданного патронатным воспитателям" (далее − Регламент), утвержденном вышеуказанным постановлением: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"Назначение выплаты денежных средств на содержание ребенка (детей), переданного патронатным воспитателям" (далее – государственная услуга) оказывается уполномоченным органом акимата города Астаны – Государственным учреждением "Управление образования города Астаны" (далее – услугодатель) на основании стандарта государственной услуги "Назначение выплаты денежных средств на содержание ребенка (детей), переданного патронатным воспитателям" (далее – Стандарт),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№11184).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портал).";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"полностью" заменить словом "частично";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решение о назначении денежных средств, выделяемых патронатным воспитателям на содержание ребенка (детей) по форме, согласно приложению 1 к Стандарту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услугодателя.";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Регламента дополнить словом "регистрация" после слова "прием";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лиц, желающих усыновить детей" (далее − Регламент) утвержденным вышеуказанным постановлением: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"Постановка на учет лиц, желающих усыновить детей" (далее – государственная услуга) оказывается уполномоченным органом акимата города Астаны – Государственным учреждением "Управление образования города Астаны" (далее – услугодатель) на основании стандарта государственной услуги "Постановка на учет лиц, желающих усыновить детей" (далее – Стандарт),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№ 11184).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– заключение о возможности (невозможности) быть кандидатом (ами) в усыновители по форме согласно приложению 1 к Стандарту либо мотивированный ответ об отказе в оказании государственной услуги в случаях и по основаниям, предусмотренным пунктом 10 Стандарта;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– уведомление о готовности заключения о возможности (невозможности) быть кандидатом(ами) в усыновители по форме согласно приложению 2 к Стандарту (далее – уведомление).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уведомления, услугополучателю необходимо обратиться по указанному в уведомлении адресу для получения заключения о возможности (невозможности) быть кандидатом(ами) в усыновители.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– услугополучатель) бесплатно.";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и цифру "в течение 1 (одного) рабочего дня" заменить цифрой и словами "1 (один) рабочий день";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и цифры "в течение 12 (двенадцати) календарных дней" заменить цифрами и словами "12 (двенадцать) календарных дней";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к Регламенту: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и цифры "не более (двадцати) 20 минут" заменить цифрами и словами "20 (двадцать) минут";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и цифру "не более 1 (одного) рабочего дня" заменить цифрой и словами "1 (один) рабочий день";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и цифры "не более 12 (двенадцати) календарных дней" заменить цифрами и словами "12 (двенадцать) календарных дней";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и цифру "в течение 1 (одного) рабочего дня" заменить цифрой и словами "1 (один) рабочий день";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утвержденном вышеуказанным постановлением: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 оказывается уполномоченным органом акимата города Астаны – Государственным учреждением "Управление образования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(далее – Стандарт),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№11184).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"полностью" заменить словом "частично";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решение о назначении единовременной денежной выплаты в связи с усыновлением ребенка-сироты и (или) ребенка, оставшегося без попечения родителей,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бумажная.";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Регламента дополнить словом "регистрация" после слова "прием";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города Нур-Султана от 08.04.2019 </w:t>
      </w:r>
      <w:r>
        <w:rPr>
          <w:rFonts w:ascii="Times New Roman"/>
          <w:b w:val="false"/>
          <w:i w:val="false"/>
          <w:color w:val="000000"/>
          <w:sz w:val="28"/>
        </w:rPr>
        <w:t>№ 107-447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 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Бектурову М.Е.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