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f406" w14:textId="519f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26 декабря 2017 года № 25-1 "О бюджетах сельских округов Коксуского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5 мая 2018 года № 31-1. Зарегистрировано Департаментом юстиции Алматинской области 24 мая 2018 года № 4717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бюджетах сельских округов Коксуского района на 2018-2020 годы" от 26 декабря 2017 года № 25-1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4498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Балпыкского сельского округа на 2018-2020 годы, согласно приложениям 1, 2, 3 к настоящему решению соответственно, в том числе на 2018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290 724 тысячи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117 895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172 027 тысяч тенге, в том числе: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144 590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27 437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290 724 тысячи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Жарлыозекского сельского округа на 2018-2020 годы, согласно приложениям 4, 5, 6 к настоящему решению соответственно, в том числе на 2018 год в следующих объемах: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64 409 тысяч тенге, в том числе: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4 166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60 219 тысяч тенге, в том числе: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44 420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15 799 тысяч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64 409 тысяч тенге;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Лабасинского сельского округа на 2018-2020 годы, согласно приложениям 7, 8, 9 к настоящему решению соответственно, в том числе на 2018 год в следующих объемах: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80 371 тысяча тенге, в том числе: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8 340 тысяч тенге;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71 762 тысяч тенге, в том числе: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58 645 тысяч тенге;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13 117 тысяч тенге;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80 371 тысяча тенге;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Мукрынского сельского округа на 2018-2020 годы, согласно приложениям 10, 11, 12 к настоящему решению соответственно, в том числе на 2018 год в следующих объемах: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157 282 тысячи тенге, в том числе: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5 201 тысяча тенге;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151 936 тысяч тенге, в том числе: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136 940 тысяч тенге;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14 996 тысяч тенге;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157 282 тысячи тенге;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Муканчинского сельского округа на 2018-2020 годы, согласно приложениям 13, 14, 15 к настоящему решению соответственно, в том числе на 2018 год в следующих объемах: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48 003 тысячи тенге, в том числе: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6 434 тысячи тенге;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41 497 тысяч тенге, в том числе: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28 242 тысячи тенге;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13 255 тысяч тенге;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48 003 тысячи тенге;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Алгабасского сельского округа на 2018-2020 годы, согласно приложениям 16, 17, 18 к настоящему решению соответственно, в том числе на 2018 год в следующих объемах: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37 672 тысячи тенге, в том числе: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2 956 тысячи тенге;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34 190 тысяч тенге, в том числе: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20 617 тысяч тенге;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13 573 тысяч тенге;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37 672 тысячи тенге;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Енбекшинского сельского округа на 2018-2020 годы, согласно приложениям 19, 20, 21 к настоящему решению соответственно, в том числе на 2018 год в следующих объемах: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42 064 тысячи тенге, в том числе: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3 870 тысяч тенге;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38 166 тысяч тенге, в том числе: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22 423 тысячи тенге;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15 743 тысячи тенге;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42 064 тысячи тенге;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тысяч тенге;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тысяч тенге;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Каблисанов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1"/>
        <w:gridCol w:w="5389"/>
      </w:tblGrid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"5" мая 2018 года № 31-1 "О внесении изменений в решение маслихата Коксуского района от 26 декабря 2017 года № 25-1 "О бюджетах сельских округов Коксуского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26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2018-2020 годы"</w:t>
            </w:r>
          </w:p>
        </w:tc>
      </w:tr>
    </w:tbl>
    <w:bookmarkStart w:name="z9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2018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3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0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5487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8"/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67"/>
        <w:gridCol w:w="467"/>
        <w:gridCol w:w="467"/>
        <w:gridCol w:w="6260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2"/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28"/>
        <w:gridCol w:w="428"/>
        <w:gridCol w:w="7187"/>
        <w:gridCol w:w="2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7"/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1"/>
        <w:gridCol w:w="5389"/>
      </w:tblGrid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маслихата Коксуского района "5" мая 2018 года № 31-1 "О внесении изменений в решение маслихата Коксуского района от 26 декабря 2017 года № 25-1 "О бюджетах сельских округов Коксуского района на 2018-2020 годы" </w:t>
            </w:r>
          </w:p>
        </w:tc>
      </w:tr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26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2018-2020 годы"</w:t>
            </w:r>
          </w:p>
        </w:tc>
      </w:tr>
    </w:tbl>
    <w:bookmarkStart w:name="z17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2018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9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5487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7"/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67"/>
        <w:gridCol w:w="467"/>
        <w:gridCol w:w="467"/>
        <w:gridCol w:w="6260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1"/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28"/>
        <w:gridCol w:w="428"/>
        <w:gridCol w:w="7187"/>
        <w:gridCol w:w="2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6"/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1"/>
        <w:gridCol w:w="5389"/>
      </w:tblGrid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Коксуского района "5" мая 2018 года № 31-1 "О внесении изменений в решение маслихата Коксуского района от 26 декабря 2017 года № 25-1 "О бюджетах сельских округов Коксуского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26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2018-2020 годы"</w:t>
            </w:r>
          </w:p>
        </w:tc>
      </w:tr>
    </w:tbl>
    <w:bookmarkStart w:name="z23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2018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1"/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8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5487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6"/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67"/>
        <w:gridCol w:w="467"/>
        <w:gridCol w:w="467"/>
        <w:gridCol w:w="6260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0"/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28"/>
        <w:gridCol w:w="428"/>
        <w:gridCol w:w="7187"/>
        <w:gridCol w:w="2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5"/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1"/>
        <w:gridCol w:w="5389"/>
      </w:tblGrid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"5" мая 2018 года № 31-1 "О внесении изменений в решение маслихата Коксуского района от 26 декабря 2017 года № 25-1 "О бюджетах сельских округов Коксуского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26 декабря 2017 года № 25-1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2018-2020 годы"</w:t>
            </w:r>
          </w:p>
        </w:tc>
      </w:tr>
    </w:tbl>
    <w:bookmarkStart w:name="z30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2018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0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7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5487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6"/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67"/>
        <w:gridCol w:w="467"/>
        <w:gridCol w:w="467"/>
        <w:gridCol w:w="6260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0"/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28"/>
        <w:gridCol w:w="428"/>
        <w:gridCol w:w="7187"/>
        <w:gridCol w:w="2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5"/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1"/>
        <w:gridCol w:w="5389"/>
      </w:tblGrid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Коксуского района "5" мая 2018 года № 31-1 "О внесении изменений в решение маслихата Коксуского района от 26 декабря 2017 года № 25-1 "О бюджетах сельских округов Коксуского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26 декабря 2017 года № 25-1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2018-2020 годы"</w:t>
            </w:r>
          </w:p>
        </w:tc>
      </w:tr>
    </w:tbl>
    <w:bookmarkStart w:name="z37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2018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7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5487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6"/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67"/>
        <w:gridCol w:w="467"/>
        <w:gridCol w:w="467"/>
        <w:gridCol w:w="6260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0"/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28"/>
        <w:gridCol w:w="428"/>
        <w:gridCol w:w="7187"/>
        <w:gridCol w:w="2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5"/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1"/>
        <w:gridCol w:w="5389"/>
      </w:tblGrid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Коксуского района "5" мая 2018 года № 31-1 "О внесении изменений в решение маслихата Коксуского района от 26 декабря 2017 года № 25-1 "О бюджетах сельских округов Коксуского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26 декабря 2017 года № 25-1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2018-2020 годы"</w:t>
            </w:r>
          </w:p>
        </w:tc>
      </w:tr>
    </w:tbl>
    <w:bookmarkStart w:name="z44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2018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7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5487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5"/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67"/>
        <w:gridCol w:w="467"/>
        <w:gridCol w:w="467"/>
        <w:gridCol w:w="6260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9"/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28"/>
        <w:gridCol w:w="428"/>
        <w:gridCol w:w="7187"/>
        <w:gridCol w:w="2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4"/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1"/>
        <w:gridCol w:w="5389"/>
      </w:tblGrid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"5" мая 2018 года № 31-1 "О внесении изменений в решение маслихата Коксуского района от 26 декабря 2017 года № 25-1 "О бюджетах сельских округов Коксуского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26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2018-2020 годы"</w:t>
            </w:r>
          </w:p>
        </w:tc>
      </w:tr>
    </w:tbl>
    <w:bookmarkStart w:name="z51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2018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9"/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6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5487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4"/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67"/>
        <w:gridCol w:w="467"/>
        <w:gridCol w:w="467"/>
        <w:gridCol w:w="6260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8"/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28"/>
        <w:gridCol w:w="428"/>
        <w:gridCol w:w="7187"/>
        <w:gridCol w:w="2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3"/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