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8286" w14:textId="860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Кегенского района на 2018–2020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20 августа 2018 года № 7-23. Зарегистрировано Департаментом юстиции Алматинской области 5 сентября 2018 года № 4812.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122298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104477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122298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13903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13903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5"/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6115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4206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6115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8948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8948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7832 тысячи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7832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9839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9839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28076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25408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28076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20 августа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"20" августа 2018 года № 7-23 "О бюджетах сельских округов Кеген ского района на 2018-2020 годы"</w:t>
            </w:r>
          </w:p>
        </w:tc>
      </w:tr>
    </w:tbl>
    <w:bookmarkStart w:name="z1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2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33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насиленных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42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2019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5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58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2018 год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66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7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2020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8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90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4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98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05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2018 год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875"/>
        <w:gridCol w:w="1846"/>
        <w:gridCol w:w="1846"/>
        <w:gridCol w:w="3798"/>
        <w:gridCol w:w="25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1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9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5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21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2020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3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28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2018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2"/>
        <w:gridCol w:w="1316"/>
        <w:gridCol w:w="3752"/>
        <w:gridCol w:w="38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936"/>
        <w:gridCol w:w="1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36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2019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9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44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8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52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2018 год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Кегенского районного маслихата Алматинской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Клаcс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60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2019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Кегенского районного маслихата от "20" августа 2018 года № 7-23 "О бюджетах сельских округов Кегенского района на 2018-2020 годы"</w:t>
            </w:r>
          </w:p>
        </w:tc>
      </w:tr>
    </w:tbl>
    <w:bookmarkStart w:name="z169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293"/>
        <w:gridCol w:w="293"/>
        <w:gridCol w:w="2815"/>
        <w:gridCol w:w="5790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7"/>
        <w:gridCol w:w="647"/>
        <w:gridCol w:w="5399"/>
        <w:gridCol w:w="4300"/>
        <w:gridCol w:w="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4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