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f95b" w14:textId="6eff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марта 2018 года № 57. Зарегистрировано Департаментом юстиции Жамбылской области 5 апреля 2018 года № 3780. Утратило силу постановлением акимата Жамбылской области от 16 августа 2022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июня 2015 года в газете "Знамя труда")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строку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Мусаева.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