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9cdd" w14:textId="d8c9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17 августа 2018 года № 35-2. Зарегистрировано Департаментом юстиции Жамбылской области 22 августа 2018 года № 3931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27 декабря 2017 года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"1 980 719" заменить цифрами "1 986 567";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"14 280 848" заменить цифрами "14 275 000".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№25-3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5"/>
        <w:gridCol w:w="586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5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-116602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8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3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