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3491" w14:textId="1e93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20 марта 2018 года № 12/01. Зарегистрировано Департаментом юстиции Карагандинской области 30 марта 2018 года № 4676. Утратило силу постановлением акимата Карагандинской области от 14 февраля 2019 года № 09/02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14.02.2019 № 09/02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№ 11223) акимат Карагандинской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перечень субсидируемых видов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мая 2017 года № 29/02 "Об установлении перечня удобрений и норм субсидий" (зарегистрирован в Реестре государственной регистрации нормативных правовых актов за № 4263, в Эталонном контрольном банке нормативных правовых актов Республики Казахстан в электронном виде 31 мая 2017 года, в газетах "Индустриальная Караганда" № 60 (22 173) от 1 июня 2017 года и "Орталық Қазақстан" № 59 (22 366) от 1 июня 2017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12/01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365"/>
        <w:gridCol w:w="8344"/>
        <w:gridCol w:w="241"/>
        <w:gridCol w:w="842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1 тонну (килограмм, литр),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  <w:bookmarkEnd w:id="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8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аммония-побочный продукт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- 21; S - 24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- 41,2; K2O - 5,5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- 28 - 34, K2O - 0,052;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SO3 - 0,046; Fe - 0,04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  <w:bookmarkEnd w:id="13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Верхнекамская маркиА, Б, В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23 - 25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Супрефосазот-серосодержащий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- 12; P2O5 - 24; Ca -14;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- 0,5;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- 10;P - 46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- 12; P - 52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  <w:bookmarkEnd w:id="18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 - 68; K20 - 43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 – 53; S - 18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52; SO3 - 45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  <w:bookmarkEnd w:id="21"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- 15; P - 15; K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- 15; P - 15; K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 - 16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- 10; P - 26; K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- 23; P - 13; K - 8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Нитроаммофоска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 - 16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 - 16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 - 16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- 14; P - 14; K - 23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- 10; P – 26; K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- 10; P - 26; K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15; P - 15; K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 - 16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- 13; P - 19; K 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P - 14; K - 20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- 27; K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NP+S = 20:20+14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P - 20; S - 14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P - 20; S – 8 - 14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удобрение: Нитрофоска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- 6; P - 14; K - 14;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- 16; P - 16; K - 16;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- 2; Ca - 1; Mg - 0,6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- 14; P - 14; K - 23;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- 1,7; Ca - 0,5; Mg - 1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- 4,0; Р2О5 - 9,6; К2О -8,0; SO3 - 12,0; СаО -10,2; MgO - 0,5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- 6,0; Р2О5 - 11,0; SO3 - 15,0;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- 14,0; MgO - 0,25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Р2О5 - 14; К2О - 8,0;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- 13,2; MgO - 0,45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Р2О5 - 13,1; К2О -7,0;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SО3 - 7,0; СаО - 13,3;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 - 0,4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Р2О5 - 11,0; SO3 - 10,0;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- 13,5; MgO - 0,45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8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- 12; P - 61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- 52; K - 34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- 52; K - 34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 - 52; K20 - 34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  <w:bookmarkEnd w:id="3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 - 2,5;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Mo - 2,0;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Cu - 1,0;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Zn - 2,5; фитосоедение Mn - 1,0;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Сo - 0,5;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B - 0,5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 Liva Calcinit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- 15,5; NH4 - 1,1;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NO3 - 14,4; CaO - 26,5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- 18; NH4 - 3,3; NO3 -4,9; Nкарб - 9,8; P2O5 -18;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- 18; MgO - 3; SO3-5; B - 0,025; Cu - 0,01; Fe -0,07; Mn - 0,04;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 - 0,025; Mo - 0,004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- 12; NH4 - 1,9; NO3 -10,1; P2O5 - 12; K2O - 36, MgO - 1; SO3 - 2,5; B -0,025; Cu - 0,01, Fe - 0,07; Mn - 0,04; Zn - 0,025;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- 13; NH4 - 8,6; NO3 -4,4; P2O5 - 40; K2O - 13;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- 0,025; Cu - 0,01;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- 0,07; Mn - 0,04;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- 0,025; Mo - 0,004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- 14; NO3 - 7; Nкарб - 7; P2O5 - 11; K2O - 31;MgO -2,5; SO3 - 5;B - 0,02; Cu -0,01; Fe - 0,15; Mn - 0,1; Zn - 0,01; Mo - 0,002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YaraVitaRexolin Q40, Хелат железа EDDHA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Ca10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- 0,85; Cu - 0,25; Fe - 6; Mn - 2,4; Zn - 1,3;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 - 12; MgO - 3;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SO3 - 6,2; B - 0,5;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 - 1,5; Fe - 4; Mn - 4; Zn - 1,5; Mo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- 0,52; Cu - 0,53; Fe 3,8;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- 2,57; Zn - 0,53;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- 0,13; CaO - 3,6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- 8,3; SО3 - 28,75;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- 8; Vn - 7, Mo - 0,4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P205 - 29,1; K20 - 6,4;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-1; Fe - 0,3; Mn - 1,4;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- 1; Zn - 40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P2O5 - 15,3; Mo - 15,3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- 4,7; 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 -16; SO3 - 32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- 13,7; NO3 - 13,7;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3 - 11; NO3 - 11;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 Jak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– 19 -21; фульвокислоты-3-5;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- 9,3;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- 2,1; B - 0,02;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- 0,07; Mn - 0,04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-5,5; B-1,5; Zn - 0,1;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- 0,1; Fe - 1,0;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-0,8; Mo - 0,001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- 3; P205 - 3; K20 - 3; экстракт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- 5,5;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полисахариды - 7,0;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- 4,5; Р2О5 - 5,0;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- 2,5; MgO - 1,0;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- 0,2; Mn - 0,2;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-0,2; Cu - 0,1; B - 0,1; Mo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- 10,0;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- 6,0; К2О - 3,0;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- 4,0;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- 4,0; Р2О5 - 10,0;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SO3 - 1,0; MgO - 2,0;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- 0,4; Mn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- 0,2; B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-7,0;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- 5,5; Р2О5 - 4,5;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- 4,0; SO3 - 2,0;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- 2,0; Fe - 0,3;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- 0,7; Zn - 0,6;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- 0,4; B - 0,2;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- 0,02; Co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- 1,2; SO3 - 8,0;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- 3,0; Fe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- 1,0; Zn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- 0,1; B - 0,7;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- 0,04; Co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- 33; общий N - 9,8;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 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K20 - 33,8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Калий Го Плюс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- 14; экстракт водорослей - 2,9; свободные аминокислоты - 2,4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Кремний К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K20 - 13,2; SiO2 - 26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Мантурон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- 1,5; P2O5 - 0,5;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- 0,5; органическоевещество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(бахчевый)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- 6; Р - 16; К - 31;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- 2; Fe - 0,4;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- 0,1; B - 0,5; Mn - 0,7;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- 0,01; Mo - 0,005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(виноградный)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- 40; К - 25;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- 2; B - 2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7"/>
        </w:tc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зерновой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- 19;Р - 19; К - 19; MgO - 2 ;Fe - 0,05; Zn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- 0,1; Mn - 0,2; Cu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- 6; Р - 23; К - 35;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MgO - 1 ;Fe - 0,05; Zn -0,2; B - 0,1; Mn - 0,2; Cu -0,25; Mo - 0,002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 + фертивант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- 43; K - 28; MgO - 2; Zn - 0,2; B - 0,5; Mn - 0,2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- 20; K - 33; MgO - 1;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- 7,5; Zn - 0,02; B - 0,15; Mn - 0,5; Mo - 0,001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(пивоваренный ячмень)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- 23; K - 42; Zn - 0,5;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(плодовый)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- 12;Р - 5; К - 27;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- 8; Fe - 0,1; Zn - 0,1; B - 0,1; Mn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- 46; К - 30, MgO - 2,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Нутривант Плюс (сахарная свекла)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- 36; К - 24; MgO - 2;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- 2 ; Mn - 1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(томатный)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- 6; Р - 18; К - 37; MgO - 2; Fe - 0,08; Zn - 0,02;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- 0,02; Mn - 0,04;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- 0,005; Mo - 0,005;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Универсальный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- 19; Р - 19; К - 19; MgO - 3; S - 2,4; Fe - 0,2; Zn - 0,052; B - 0,02; Mn -0,0025; Cu - 0,0025; Mo 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(хлопок)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- 4; Р - 24; К - 32;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- 2; Fe - 0,01; Zn - 0,05; B - 1; Mn - 0,05;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- 0,025; Mo - 0,001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Нутрифос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P2O5 - 28,3; N - 9,5;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гуминовый экстракт - 21,6;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Fe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L-Са+В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- 3,1; N - 0,5;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 - 20; В - 0,9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L-B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L-Cu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- 6,4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L-Mn+ZnPlus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аминокислоты - 3,4;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- 5; органический-N-5; Сu - 0,007; Mn - 5,5; Mo -0,004; Fe - 0,11; Zn - 8,2; B - 0,011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В 18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- 4; Zn - 0,6; Fe - 7; Cu - 0,4; B - 0,7; Mo - 0,3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Микс Некст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- 0,5; Mn - 7; Mo - 0,1; Mg - 7; Zn - 10,4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Мо+В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P2O5 - 14,6; K2O - 9,5;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- 11; B - 8,3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Ризо Рут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- 7,5; P2O5 - 39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P2O5 - 4; K2O - 3; Fe - 0,4; свободные аминокислоты - 10; полисахариды - 6,1;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- 16,5;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- 10,7; органический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- 5,2; аммонийный N -5,1; P2O5 - 0,1; K2O - 0,3; полисахариды - 7,9; общий гуминовый экстракт - 29,3; органическое вещество- 76,7; органический углерод С - 40,6; СаО -0,05; MgO - 0,04; Fe-0,003; Zn - 0,003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Тизим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- 0,1; B - 2,1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P2O5 - 42,3; K2O - 28,2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Шугагон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- 7,8;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- 5,2; олигосахариды - 29; общий гуминовый экстракт - 15;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- 11; аминный N - 3,7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 А, Марка Б)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N-15,38; MgO -2,04 ; SO3 - 4,62; Cu -0,95; Fe - 0,78;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- 1,13; Zn - 1,1; Mo -0,01; Ti - 0,02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- 1,92 ;SO3 - 2,02;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- 0,3; Fe - 0,35; Mn -0,68; Zn - 0,6; Mo - 0,01; Ti - 0,02; B - 0,6; Na2O 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 - 12,53; Na - 0,15;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- 17,61; N- 1,11; гуминовые вещества 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в.р.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P2O5 - 30; Mn - 5; N - 3;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9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 - 6,9;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9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нитратный N - 8;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 - 9; Mg - 5;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- 3, нитратный N - 2; аммонийный N -1,4; P2O5 -30 ; Zn 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P2O5 -35; K2O 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Curamin Foliar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- 3; Сu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- 14; органический N - 13,2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C - 75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- 27; нитратный азот N - 5,1; аммиачный азот N - 1,8; мочевина-20,1; P2O5 - 9; K2O - 18; Mn - 0,1; Zn - 0,1; B - 0,05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- 9; органический N - 2; органический C - 17; P2O5 - 6; K2O - 21; MgO -2; Cu -0,08; Fe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- 0,1;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- 16, аммиачный азот N - 1; мочевина - 15; P2O5 - 5; MgO - 5; B - 0,2;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- 2; Mn - 4; Zn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0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аммонийный N - 1,5; P2O5 - 30; Mn - 5;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0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- 5; Mn - 10 ; Zn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- 10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аммонийный N - 9;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P2O5 - 15; K2O - 5;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 - 6; аммонийный N - 4,8; органическое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- 40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натриевые соли гуминовых кислот - 92,2; органический N - 3,4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- 8,0; S - 15,0; Сu – 3,0; Mn - 4,0; Mo - 0,04;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- 8,0; N - 6,0; MgО - 5,0; S 15,0; Сu – 3,0; Mn -1,0; Mo - 0,04;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Seed (Нутрисид)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 - 7,0; Mn - 50 ;Zn - 17; N - 30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- 11; Р - 48; Zn - 1;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- 0,6; Mn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6:14:35+2MgO+МЭ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N6:P14:K35+2MgO+МЭ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1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12:8:31+2MgO+МЭ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N12:P8:K31+2MgO+МЭ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1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13:40:13+МЭ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N13:P40:K13+МЭ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15:15:30+1,5MgO+МЭ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N15:P15:K30+1,5MgO+МЭ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18:18:18+3MgO+МЭ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N18:P18:K18+3MgO+МЭ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20:20:20+МЭ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N20:P20:K20+МЭ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N 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- 14,1; P2O5 - 4,7; K2O - 7,0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K 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- 6,2; P2O5 - 10,0; K2O 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boron 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- 10,52; P2O5 - 13,1; B - 9,17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kombi 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-27,6; K2O-27,7; MgO-5,52; SO3-2,3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- 21; P2O5 - 21,0;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2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Мicro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- 7,5; K2O - 16,05; MgO-4,50; SO3 - 7,80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2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GREEN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P2O5 - 2,36; K2O - 2,36; органический уголь - 13,7; аминокислоты - 14,80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SUPER 36 N 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- 36,20; MgO - 4,00;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SO3 - 0,13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FertiZn+B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S 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P 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- 6,4; P2O5 - 25,60;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- 7,640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FOS 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- 4,00; P2O5 - 33,7;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-24,3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Ferti ALGI 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- 3,17; K2O - 1,90; SO3-2,54; CaO - 0,18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Р205 - 20; К2O - 20, B - 0,02, Cu - 0,05, Fe -0,1, Mn - 0,05, Zn - 0,05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- 20; Р205 - 20; К2O - 20, B - 0,02; Cu - 0,005; Fe -0,07; Mn - 0,03;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38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(BrexilCa)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- 20; B - 0,5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39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(BrexilMix)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- 6; B - 1,2; Cu - 0,8; Fe - 0,6; Mn - 0,7; Mo - 1,0;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0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(BrexilCombi)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- 0,9; Cu - 0,3;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- 2,6; Mo - 0,2;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1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(BrexilZn)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2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(BrexilFe)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3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4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С (Calbit C)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5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4,8)</w:t>
            </w:r>
          </w:p>
        </w:tc>
        <w:tc>
          <w:tcPr>
            <w:tcW w:w="8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6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7"/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 DMP</w:t>
            </w:r>
          </w:p>
        </w:tc>
        <w:tc>
          <w:tcPr>
            <w:tcW w:w="8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- 30 (амидный азот);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Р205 - 17 (пентоксид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