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2425" w14:textId="de824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X сессии Карагандинского областного маслихата от 29 сентября 2017 года № 222 "Об утверждении Правил содержания и защиты зеленых насаждений, благоустройства территорий городов и населенных пунктов Карагандинской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 сессии Карагандинского областного маслихата от 4 мая 2018 года № 309. Зарегистрировано Департаментом юстиции Карагандинской области 28 мая 2018 года № 4780. Утратило силу решением Карагандинского областного маслихата от 25 сентября 2024 года №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Карагандинского областного маслихата от 25.09.2024 </w:t>
      </w:r>
      <w:r>
        <w:rPr>
          <w:rFonts w:ascii="Times New Roman"/>
          <w:b w:val="false"/>
          <w:i w:val="false"/>
          <w:color w:val="ff0000"/>
          <w:sz w:val="28"/>
        </w:rPr>
        <w:t>№ 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Карагандинский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 сессии Карагандинского областного маслихата от 29 сентября 2017 года №222 "Об утверждении Правил содержания и защиты зеленых насаждений, благоустройства территорий городов и населенных пунктов Карагандинской области" (зарегистрировано в Реестре государственной регистрации нормативных правовых актов № 4419, опубликовано в газетах "Орталық Қазахстан" от 28 октября года № 120 (22427), "Индустриальная Караганда" от 27 октября 2017 года № 121 (22234), в Эталонном контрольном банке нормативных правовых актов Республики Казахстан в электронном виде 07 ноября 2017 года)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 Карагандинской области,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"23) уполномоченный орган – структурное подразделение местного исполнительного органа, осуществляющие функции в сфере регулирования вопросов содержания и защиты зеленых насаждений;";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Все виды работ по озеленению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Содержание зеленых насаждений включает в себя: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посадка зеленых насаждений;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лунок, побелка деревьев, стрижка живой изгороди, поднятие штамба у деревьев, удаление поросли;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цветников, газонов, прополка сорняков, покос травы, укрытие роз в зимний период;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полив зеленых насаждений на протяжении всего вегетационного периода;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санитарная обрезка аварийных, сухостойных, перестойных деревьев и кустарников, формирование кроны;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внесение удобрений;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борьба с вредителями и болезнями зеленых насаждений.";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Мероприятия по омолаживанию деревьев и прореживанию густо произрастающих деревьев проводятся до начала вегетации или поздней осенью.";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Услуги по содержанию и защите зеленых насаждений, а также проведение инвентаризации и лесопатологического обследования зеленых насаждений на землях общего пользования, осуществляются организациями.";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благоустройства территорий городов и населенных пунктов Карагандинской области, утвержденных указанным решением: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благоустройство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населения;";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Все виды работ по благоустройству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Уборка и содержание мест общего пользования включают в себя следующие виды услуг: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уборка и вывоз мелкого и бытового мусора и отходов;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уборка и вывоз крупногабаритного мусора и отходов;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подметание;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покос и вывоз камыша, бурьяна, травы и иной дикорастущей растительности;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текущий ремонт и окраска ограждений и малых архитектурных форм.";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Количество, размещение и оборудование площадок должны соответствовать государственным нормативам в области архитектуры, градостроительства и строительства.".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по строительству, транспорту и коммунальному хозяйству (Иманов Н.И.).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Абайдильдинов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Утешов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