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ad73" w14:textId="6a9a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Актогайского районного маслихата Карагандинской области от 18 апреля 2018 года № 199. Зарегистрировано Департаментом юстиции Карагандинской области 4 мая 2018 года № 4749. Утратило силу решением Актогайского районного маслихата Карагандинской области от 24 июня 2020 года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24.06.2020 № 405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Актогайскому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2018 год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6613"/>
        <w:gridCol w:w="4136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обьекта нологооблажения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