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f6f" w14:textId="ed6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20 декабря 2017 года №262 “Об установления квоты рабочих мест для инвалидов на 2018 год”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19 апреля 2018 года № 79. Зарегистрировано Департаментом юстиции Кызылординской области 3 мая 2018 года № 6283.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установления квоты рабочих мест для инвалидов на 2018 год” (зарегистрировано в Реестре государственной регистрации нормативных правовых актов за №6104, опубликован 9 января 2018 года в эталонном контрольном банке нормативных правовых актов Республики Казахстан и 9 января 2018 года в газете “Жалағаш жаршысы”)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установленной квоте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120"/>
        <w:gridCol w:w="2137"/>
        <w:gridCol w:w="1014"/>
        <w:gridCol w:w="101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“Жалагашская центральная районная больница с амбулаторно-поликлинической услугой” управления здравоохранения Кызылординской области”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