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73ae" w14:textId="6027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Кустанайского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17 мая 2018 года № 257. Зарегистрировано Департаментом юстиции Костанайской области 25 мая 2018 года № 7790. Утратило силу решением маслихата Карабалыкского района Костанайской области от 17 января 2020 года № 471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17.01.2020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поселка,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Кустанайского сельского округа Карабалыкского района Костанайской области.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Кустанайского сельского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Карабалыкского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Нуркешев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мая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Кустанайского сельского округа Карабалыкского района Костанайской области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Кустанайского сельского округа Карабалыкского района Костанайской области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Кустанайского сельского округа (далее - сельский округ) и отчета об исполнении бюджета;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Карабалыкского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Карабалыкского района Костанайской области 18.11.2019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течение пяти рабочих дней.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лиц,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к акиму района или вышестоящим руководителям должностных лиц, ответственных за исполнение решений собрания.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