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2dcc" w14:textId="cdd2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Токушинского сельского округа Аккайынского района на 2019 -2021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24 декабря 2018 года № 27-4. Зарегистрировано Департаментом юстиции Северо-Казахстанской области 3 января 2019 года № 5131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Токушинского сельского округа Аккайынского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доходы- 25188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- 4772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- 20416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26211,6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- 1023,6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1023,6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1023,6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29.07.2019 </w:t>
      </w:r>
      <w:r>
        <w:rPr>
          <w:rFonts w:ascii="Times New Roman"/>
          <w:b w:val="false"/>
          <w:i w:val="false"/>
          <w:color w:val="000000"/>
          <w:sz w:val="28"/>
        </w:rPr>
        <w:t>№ 32-4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Аккайынского района Северо-Казахстанской области от 26.11.2019 </w:t>
      </w:r>
      <w:r>
        <w:rPr>
          <w:rFonts w:ascii="Times New Roman"/>
          <w:b w:val="false"/>
          <w:i w:val="false"/>
          <w:color w:val="00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2019 год формируются в соответствии с Бюджетным кодексом Республики Казахстан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городов районного значения, сел, поселков, сельских округов;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городе районного значения, селе, поселке.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бюджетную субвенцию, передаваемую из бюджета района в бюджет сельского округа в сумме 12064 тысяч тенге. 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Предусмотреть целевые текущие трансферты, передаваемые из районного бюджета в бюджет сельского округа на 2019 год в сумме 8352 тысяч тенге.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Аккайынского района Северо-Казахстанской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30-4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2019); в редакции решения маслихата Аккайынского района Северо-Казахстанской области от 29.07.2019 </w:t>
      </w:r>
      <w:r>
        <w:rPr>
          <w:rFonts w:ascii="Times New Roman"/>
          <w:b w:val="false"/>
          <w:i w:val="false"/>
          <w:color w:val="000000"/>
          <w:sz w:val="28"/>
        </w:rPr>
        <w:t>№ 32-4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Аккайынского района Северо-Казахстанской области от 26.11.2019 </w:t>
      </w:r>
      <w:r>
        <w:rPr>
          <w:rFonts w:ascii="Times New Roman"/>
          <w:b w:val="false"/>
          <w:i w:val="false"/>
          <w:color w:val="00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5-2. Предусмотреть в бюджете сельского округа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маслихата Аккайынского района Северо-Казахстанской области от 29.07.2019 </w:t>
      </w:r>
      <w:r>
        <w:rPr>
          <w:rFonts w:ascii="Times New Roman"/>
          <w:b w:val="false"/>
          <w:i w:val="false"/>
          <w:color w:val="000000"/>
          <w:sz w:val="28"/>
        </w:rPr>
        <w:t>№ 32-4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2019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ХХVII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C. 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Северо-Казахстанской области от 24 декабря 2018 года № 27-4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2019 год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29.07.2019 </w:t>
      </w:r>
      <w:r>
        <w:rPr>
          <w:rFonts w:ascii="Times New Roman"/>
          <w:b w:val="false"/>
          <w:i w:val="false"/>
          <w:color w:val="ff0000"/>
          <w:sz w:val="28"/>
        </w:rPr>
        <w:t>№ 32-4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Аккайынского района Северо-Казахстанской области от 26.11.2019 </w:t>
      </w:r>
      <w:r>
        <w:rPr>
          <w:rFonts w:ascii="Times New Roman"/>
          <w:b w:val="false"/>
          <w:i w:val="false"/>
          <w:color w:val="ff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-1023,6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Аккайынского района Северо-Казахстанской области от 24 декабря 2018 года № 27-4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2020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Аккайынского района Северо-Казахстанской области от 24 декабря 2018 года № 27-4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Аккайынского района Северо-Казахстанской области от 24 декабря 2018 года № 27-4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2019 года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Аккайынского района Северо-Казахстанской области от 29.07.2019 </w:t>
      </w:r>
      <w:r>
        <w:rPr>
          <w:rFonts w:ascii="Times New Roman"/>
          <w:b w:val="false"/>
          <w:i w:val="false"/>
          <w:color w:val="ff0000"/>
          <w:sz w:val="28"/>
        </w:rPr>
        <w:t>№ 32-4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