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b66c" w14:textId="265b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января 2019 года № 30. Зарегистрирован в Министерстве юстиции Республики Казахстан 6 февраля 2019 года № 18266.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11279, опубликован 14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газосетевых организаций",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при обращении на портал с момента подачи документов услугодателю: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свидетельства об аккредитации газосетевых организаций (далее – свидетельство) – 15 (пятнадцать) рабочих дней;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свидетельства, в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адреса газонаполнительной станции газосетевой организации – 5 (пять)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 – 5 (пять)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в учетные данные газосетевой организации дополнительной газонаполнительной станции, соответствующей разрешительным требованиям – 15 (пятнадцать) рабочих дней;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внесении сведений посредством государственной информационной системы разрешений и уведомлений (далее – ИС) в Реестр газосетевых организаций (далее – Реестр), при подтверждении продления эксплуатации газонаполнительной станции на основании договора аренды или доверительного управления (далее – договор аренды) до окончания срока его аренды – 7 (семь) рабочих дней.";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свидетельство, переоформленное свидетельство, внесение сведений в Реестр, либо мотивированный отказ в оказании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свидетельства по форме согласно приложению 1 к настоящему стандарту государственной услуги, удостоверенной электронной цифровой подписью (далее – ЭЦП)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согласно приложению 2 к настоящему стандарту государственной услуги;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свидетельства, в случаях: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адреса газонаполнительной станции газосетевой организации: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свидетельства по форме согласно приложению 3 к настоящему стандарту государственной услуги, удостоверенного ЭЦП услугополучателя;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свидетельства;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свидетельства по форме согласно приложению 3 к настоящему стандарту государственной услуги, с указанием адреса газонаполнительной станции, на которую прекращено его владение, удостоверенного ЭЦП услугополучателя;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в учетные данные газосетевой организации дополнительной газонаполнительной станции соответствующей разрешительным требованиям: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переоформление свидетельства по форме согласно приложению 3 к настоящему стандарту государственной услуги, удостоверенного ЭЦП услугополучателя;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согласно приложению 2 к настоящему стандарту государственной услуги;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внесения сведений в Реестр посредством ИС, в случае если газосетевая организация продлевает эксплуатацию газонаполнительной станции на основании договора аренды, то до окончания срока его аренды газосетевая организация представляет в уполномоченный орган электронные копии документов: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аренды на новый срок либо о его продлении;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приема-передачи имущества согласно договору аренды;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 портала электронного правительства о зарегистрированных правах (обременениях) на недвижимое имущество и его технических характеристиках арендодателя, выданное не менее чем за два дня до подачи документов, указанных во втором и третьем абзаце настоящего подпункта.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сведений, указанных в заявлении и форме сведений, несет сам услугополучатель.";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Кабанбай батыра, 19, блок "А", телефон: 8 (7172) 78-68-01.";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свидетельства об аккредитации газосетевых организаций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юридического лица)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свидетельство об аккредитации газосетевых организаций __________________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(бизнес-идентификационный номер, номер и дата государственной регистрации/перерегистрации юридического лица)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(местонахождение газонаполнительной станции)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разрешительным требованиям к газосетевым организациям и перечень документов, подтверждающих соответствие им, для осуществления деятельности в сфере газа и газоснабжения прилагается.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сведений, содержащихся в заявлении и форме сведений подтверждаю.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уполномоченный представитель (должность, фамилия, имя, отчество (при наличии))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на праве собственности или ином законном основании производственно-технической базы _________________ (указать технические паспорта на объекты недвижимости, справки с портала электронного правительства о зарегистрированных правах (обременениях) на недвижимое имущество и его технических характеристиках; договора аренды или договора доверительного управления газонаполнительной станции и групповых резервуарных установок (при наличии), с указанием сроков аренды или договора доверительного управления (указать номера и даты выдачи/подписания/регистрации указанных документов)).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газонаполнительной станции на территории которой расположены________________________________________ (указать наличие сливо-наливной железнодорожной эстакады, наполнительных колонок, насосно-компрессорного отделения, сливно-наливного отделения баллонов, участка по техническому освидетельствованию и ремонту баллонов; складов открытого и/или закрытого типа для хранения баллонов, резервуаров для хранения сжиженного нефтяного газа общим объемом не менее 600 м3, приборов учета газа, противопожарных водоема и/или емкости с водой, оснащенных водонапорными насосами).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групповых резервуарных установок (при наличии) _____________________________________ (указать местонахождение, количество и объем групповых резервуарных установок).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служб и (или) ответственных лиц, обеспечивающих: руководство техническим процессом на газонаполнительной станции (технический руководитель); пожарную безопасность; промышленную безопасность; ведение учета сжиженного нефтяного газа; выполнение аварийно-диспетчерских и ремонтных заявок_________________________________ (указать номера и даты приказов о создании служб и (или) назначении ответственных лиц (должность, фамилия, имя, отчество (при наличии)).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технических руководителей – высшее образование в нефтегазовой сфере, газоснабжении, имеющих опыт практической работы не менее двух лет по специальности ________________________________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образованию, должность, стаж работы по специальности в соответствующей сфере (стаж работы по специальности в соответствующей сфере подтверждается в порядке установленном трудовым законодательством));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инженерно-технических работников – минимум средне-специальное образование, соответствующее занимаемой должности _________________________________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образованию, должность).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договора обязательного страхования ответственности владельцев объектов _________________________________ (указать номер и дату договора).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Законом Республики Казахстан от 11 апреля 2014 года "О гражданской защите" (далее – Закон о гражданской защите) _________________ (указать номер и дату регистрации декларации).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плана ликвидации аварий в соответствии с Законом о гражданской защите ______________________________ (указать дату согласования профессиональными аварийно-спасательными службами и (или) формированиями плана ликвидации аварий, а также дату и номер (при наличии) его утверждения руководителем организации).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свидетельства об аккредитации газосетевых организаций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юридического лица)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переоформить свидетельство об аккредитации газосетевых организаций № __________________________________________________ от "___"_____________20__ года.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(бизнес-идентификационный номер, номер и дата государственной регистрации/перерегистрации юридического лица)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________________________________________________________________________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причину переоформления свидетельства)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сведений, содержащихся в заявлении и в прилагаемых документах подтверждаю.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уполномоченный представитель (должность, фамилия, имя, отчество (при наличии))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