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584d" w14:textId="f495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2018 года № 6С 26/2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9 октября 2019 года № 6С 34/2. Зарегистрировано Департаментом юстиции Акмолинской области 14 октября 2019 года № 7419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2019-2021 годы" от 24 декабря 2018 года № 6С 26/2 (зарегистрировано в Реестре государственной регистрации нормативных правовых актов № 7017,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7 502 621,7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1 324 550,4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15 742,6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56 386,0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6 105 942,7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7 575 356,7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-25 319,6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36 682,6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-47 415,4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47 415,4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36 682,6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72 735,0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районном бюджете на 2019 год предусмотрено погашение основного долга по бюджетным кредитам, выделенным в 2010-2018 годах для реализации мер социальной поддержки специалистов в сумме 4 682,6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7 502 621,7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1 324 550,4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221 875,7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15 742,6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6 105 942,7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5 931 363,7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5 931 363,7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7 575 356,7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638 889,9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3 363 588,7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2 677 071,3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118 747,3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1 690 930,5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819 275,6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728 660,2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9 872,8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8 298,4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523"/>
        <w:gridCol w:w="1523"/>
        <w:gridCol w:w="4741"/>
        <w:gridCol w:w="3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-25 319,6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-47 415,4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141 632,4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 26/2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из республиканского бюджета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8"/>
        <w:gridCol w:w="3732"/>
      </w:tblGrid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1 384 754,0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(позиции 2-3), строительство жилья для социально уязвимых слоев населения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366 380,0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(позиции 2-3), на строительство жилья для малообеспеченных многодетных семей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292 152,0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Покровка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в селе Сепе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286 014,0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386 141,0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1 139 267,5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50 391,8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30 014,5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232 753,0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63 622,0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473 783,7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октября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6С 34/2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6С 26/2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9"/>
        <w:gridCol w:w="4041"/>
      </w:tblGrid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538 876,5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2)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четырнадцати сорокапятиквартирных жилых домов (позиции 1-14) в микрорайоне № 1 города Атбасар (привязка) (позиция 3)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обустройство к четырнадцати сорокапятиквартирным жилым домам в микрорайоне № 1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пяти стоквартирных жилых домов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водоснабжения и водоотведения, сети теплоснабжения, связи)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14 185,0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(наружные сети электроснабжения)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наружных сетей и обустройство к пяти стоквартирным жилым домам (обустройство, уличное освещение)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3 888,6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водоснабжения в селе Сепе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45 112,7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38 526,2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автомобильной дороги в городе Атбасар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272 823,0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очистных сооружений в городе Атбасар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теплосетей к пяти стоквартирным жилым домам в городе Атбасар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центральной котельной со строительством тепловых сетей к пяти стоквартирным жилым домам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блок-модульной котельной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внутриквартальных дорог к пяти стоквартирным жилым домам (2 километр)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мостового перехода над железнодорожной магистралью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631 440,7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22 441,0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16 285,4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трудоустройство через частные агентства занятости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4 772,3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проекта детальной планировки под строительство блок-модульной котельной в городе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водопровода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средней школы в селе Акана Курманова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средней школы в селе Борисовка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10 946,5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24 160,0</w:t>
            </w:r>
          </w:p>
        </w:tc>
      </w:tr>
      <w:tr>
        <w:trPr>
          <w:trHeight w:val="30" w:hRule="atLeast"/>
        </w:trPr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дорог города Атбасар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