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6822" w14:textId="2e36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субсидируемых семян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марта 2019 года № 112. Зарегистрировано Департаментом юстиции Актюбинской области 1 апреля 2019 года № 6024. Утратило силу постановлением акимата Актюбинской области от 13 мая 2020 года №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13.05.2020 № 202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семеноводства", зарегистрированного в Реестре государственной регистрации нормативных правовых актов № 10190,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и предельные цены субсидируемых семян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Актюбинской области Абдуллина М. 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"28" марта 2019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субсидируемых семян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Актюбинской области от 01.10.2019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937"/>
        <w:gridCol w:w="1455"/>
        <w:gridCol w:w="2053"/>
        <w:gridCol w:w="1456"/>
        <w:gridCol w:w="2053"/>
        <w:gridCol w:w="1456"/>
        <w:gridCol w:w="2054"/>
      </w:tblGrid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 семян первой репродукции**, тенге/ тонна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2365"/>
        <w:gridCol w:w="1677"/>
        <w:gridCol w:w="2365"/>
        <w:gridCol w:w="1677"/>
        <w:gridCol w:w="25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ОвҰс*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**, тенге/ тонна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указываются все сельскохозяйственные культуры в соответствии с прогнозируемой структурой посевных площадей;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предельные цены субсидируемых семян устанавливаются в соответствии с документами, подтверждающими сложившиеся рыночные цены на соответствующие виды субсидируемых семян.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917"/>
        <w:gridCol w:w="1425"/>
        <w:gridCol w:w="2010"/>
        <w:gridCol w:w="1426"/>
        <w:gridCol w:w="2138"/>
        <w:gridCol w:w="1426"/>
        <w:gridCol w:w="2139"/>
      </w:tblGrid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2493"/>
        <w:gridCol w:w="1663"/>
        <w:gridCol w:w="2494"/>
        <w:gridCol w:w="1663"/>
        <w:gridCol w:w="24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ЛҰн*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Подсолнечник*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грамм/гектар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указываются все сельскохозяйственные культуры в соответствии с прогнозируемой структурой посевных площадей;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предельные цены субсидируемых семян устанавливаются в соответствии с документами, подтверждающими сложившиеся рыночные цены на соответствующие виды субсидируемых семян.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908"/>
        <w:gridCol w:w="1411"/>
        <w:gridCol w:w="2116"/>
        <w:gridCol w:w="1411"/>
        <w:gridCol w:w="2116"/>
        <w:gridCol w:w="1411"/>
        <w:gridCol w:w="2117"/>
      </w:tblGrid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травы*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зернобобовые травы*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5"/>
        <w:gridCol w:w="2185"/>
        <w:gridCol w:w="2185"/>
        <w:gridCol w:w="2632"/>
        <w:gridCol w:w="1137"/>
        <w:gridCol w:w="1138"/>
        <w:gridCol w:w="11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семян гибридов первого поколения**, тенге/тонна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элитных саженцев плодово-ягодных культур и винограда**, тенге/штук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 грамм/ гектар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репродукции**, тенге/ тонна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Кукуруза*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Подсолнечник*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указываются все сельскохозяйственные культуры в соответствии с прогнозируемой структурой посевных площадей;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предельные цены субсидируемых семян устанавливаются в соответствии с документами, подтверждающими сложившиеся рыночные цены на соответствующие виды субсидируемых семян.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