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6d80" w14:textId="ca86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15 августа 2019 года № 8. Зарегистрировано Департаментом юстиции Актюбинской области 16 августа 2019 года № 6358. Утратило силу решением акима Алтыкарасуского сельского округа Темирского района Актюбинской области от 20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Алтыкарасуского сельского округа Темирского района Актюбинской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25 июля 2019 года за № 2-14-17/163 аким Алтыкарасуского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"Сана" расположенного в сельском округе Алтыкарасу,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Алтыкарасуского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