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a1d1" w14:textId="b62a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32 сессии Нуринского районного маслихата от 25 декабря 2018 года № 300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14 марта 2019 года № 322. Зарегистрировано Департаментом юстиции Карагандинской области 29 марта 2019 года № 5270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32 сессии Нуринского районного маслихата от 25 декабря 2018 года № 300 "О районном бюджете на 2019-2021 годы" (зарегистрировано в Реестре государственной регистрации нормативно правовых актов № 5130, в эталонном контрольном банке нормативных правовых актов Республики Казахстан в электронном виде 8 января 2019 года, опубликовано в газете "Нұра" № 2 (5601) от 12 января 2019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5 639 701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875 457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4 917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4 750 827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5 686 231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85 871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113 625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27 754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132 401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132 401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113 625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27 754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46 530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района в сумме 17 777 тысяч тенге. 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Установить на 2019 год специалистам в области здравоохранения, социального обеспечения, образования, культуры, спорта и ветеринарии являющимся гражданскими служащими и работающим в сельской местности, финансируемые из районного бюджета, повышенные не менее чем на двадцать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2019 года № 322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5639701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4750827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4750827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517"/>
        <w:gridCol w:w="1090"/>
        <w:gridCol w:w="1090"/>
        <w:gridCol w:w="6273"/>
        <w:gridCol w:w="25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5 686 231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804 761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673 480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3 087 749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2 865 760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2 803 817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2 774 619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 переданного патронатным воспитаниям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297 792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253 239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253 239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232 823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сельского хозяйства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компесацию потерь вышестоящего бюджета в связи с изменением законодательства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-132 401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430"/>
        <w:gridCol w:w="57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874"/>
        <w:gridCol w:w="3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27 754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27 754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27 754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27 754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2019 года № 322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300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2019 год, направляемых на реализацию инвестиционных проектов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сельского хозяйства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36 сессии 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2019 года № 322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 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300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района в городе, города районного значения, поселка, села, сельского округа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6"/>
        <w:gridCol w:w="2783"/>
        <w:gridCol w:w="6741"/>
      </w:tblGrid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514605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Мұзбел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Егінді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Ахмет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Жараспай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Кобетей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Балыктыколь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Байтуган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К.Мынбаева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Кайнар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